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11ea" w14:textId="1ea1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"О порядке применения установленных ставок акцизов на бензин (кроме авиационного) и дизельное топливо, реализуемых юридическими и физическими лицами в розничной торговле"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государственных доходов Республики Казахстан от 6 апреля 2000 года N 308 Зарегистрирован в Министерстве юстиции Республики Казахстан 10.06.2000 г. за N 1153. Утратил силу приказом Министра финансов Республики Казахстан от 9 января 2009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финансов РК от 09.01.2009 № 5.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Закона Республики Казахстан от 10 декабря 1999 года N 492-1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Z990492_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Закон Республики Казахстан "О налогах и других обязательных платежах в бюджет" и постановления Правительства Республики Казахстан от 28 января 2000 года N 137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P000137_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ставках акцизов на подакцизные товары, производимые в Республике Казахстан и ввозимые на таможенную территорию Республики Казахстан, реализуемые на территорию Республики Казахстан, и игорный бизнес"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Инструкцию "О порядке применения установленных ставок акциза на бензин (кроме авиационного) и дизельное топливо, реализуемых в розничной торговле".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методологии (Усенова Н.Д.):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согласовать указанную Инструкцию с Министерством финансов Республики 
</w:t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Министерством энергетики, индустрии и торговли Республики Казахстан; направить согласованную Инструкцию в Министерство юстиции Республики Казахстан на государственную регистрацию. 3. Департаменту внутренней работы (Аманжолов Д.М.) довести настоящий приказ до нижестоящих налоговых органов и сведения налогоплательщиков. 4. Контроль за исполнением настоящего приказа возложить на вице-министра Нурпеисова К.А. 5. Настоящий приказ вступает в силу с даты государственной регистрации. Министр Утверждено приказом Министра государственных доходов Республики Казахстан 6 апреля 2000 года N 308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Инструкция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 порядке применения установленных ставок акцизов на бензин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(кроме авиационного) и дизельное топливо, реализуемых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юридическими и физическими лицами в розничной торговле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 постановлением Правительства Республики Казахстан от 28 января 2000 года N 137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P000137_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ставках акцизов на подакцизные товары, производимые в Республике Казахстан и ввозимые на таможенную территорию Республики Казахстан, реализуемые на территории Республики Казахстан, и игорный бизнес" и распространяется на налогоплательщиков, реализующих бензин и дизельное топливо в розничной торговле.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Указанным постановлением ставки акцизов на бензин (кроме 
</w:t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авиационного) и дизельное топливо, реализуемые в розничной торговле, установлены за одну метрическую тонну: на бензин - 500 тенге; дизельное топливо - 60 тенге. 2. Реализация бензина и дизельного топлива в розничной торговле производится в литрах. Перевод литров в тонны осуществляется с использованием показателя плотности, зависящего от температуры, при которой производятся замеры. Усредненный показатель плотности для всех видов бензинов составляет 0,730 кг/литр, для дизельного топлива 0,769 кг/литр, исходя из чего: 1000 кг 1 тонна бензина = ------------- = 1370 литров; 0,730 кг/л 1000 кг 1 тонна дизельного топлива = ------------- = 1300 литров. 0,769 кг/л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исчисления суммы акциза и включения его в цену реализации бензина и дизельного топлива, реализуемых в розничной торговле, необходимо применять расчетные ставки акциза на 1 литр, определяемые как отношение установленных ставок акциза за одну метрическую тонну и объема нефтепродуктов в литрах.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Расчетные ставки акцизов составят: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бензину: 500 тг : 1370 л = 0,37 тенге/литр;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дизельному топливу: 60 тг : 1300 л = 0,05 тенге/литр.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Определенные расчетные ставки акцизов включаются в цену реализации 1 
</w:t>
      </w:r>
      <w:r>
        <w:rPr>
          <w:rFonts w:ascii="Times New Roman"/>
          <w:b w:val="false"/>
          <w:i w:val="false"/>
          <w:color w:val="000000"/>
          <w:sz w:val="28"/>
        </w:rPr>
        <w:t>
литра бензина и дизельного топлива, реализуемых в розничной торговле. 3. В декларации по акцизу в графе "Оборот, в т.ч. по сырью собств. пр-ва..." раздела I "Начисление акцизов" объемы бензина и дизельного топлива, реализованные в розничной торговле, указываются в тоннах. Для этого объемы бензина и дизельного топлива, реализованные в розничной торговле, переводятся из литров в тонны также с использованием усредненного показателя плотности по следующим формулам V литр х 0,730 кг/литр по бензину: M тонн = ------------------------------; 1000 V литр х 0,769 кг/литр по дизельному топливу: M тонн = ------------------------------, 1000 где M тонн - объем реализованного бензина и дизельного топлива в тоннах; V литр - объем реализованного бензина и дизельного топлива в литрах. В графе "Ставка акциза" указываются ставки акцизов на бензин и дизельное топливо, установленные постановлением Правительства Республики Казахстан от 28 января 2000 года N 137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P000137_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ставках акцизов на подакцизные товары, производимые в Республике Казахстан и ввозимые на таможенную территорию Республики Казахстан, реализуемые на территории Республики Казахстан, и игорный бизнес". (Специалисты: Склярова И.В., Мартина Н.А.)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