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f595" w14:textId="093f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мая 2000 года N 216 Зарегистрирован в Министерстве юстиции Республики Казахстан 10.06.2000 г. за N 1152.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тендерной комиссии по выбору организации для разработки программного обеспечения по подсистеме "Управление межбанковской системой перевода денег" в рамках платежной системы Национального Банка Республики Казахстан, утвержденным постановлением Совета директоров Национального Банка Республики Казахстан от 5 января 2000 года N 2,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Правления Национального Банка Республики Казахстан от 21 ноября 1998 года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переводов денег в межбанковской системе переводов денег":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Правила переводов денег в межбанковской системе переводов денег и ввести их в действие с 4 сентября 2000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государственной регистрации в Министерстве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двухнедельный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настоящего постановления довести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до сведения филиалов Национального Банка Республики Казахстан и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