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9439" w14:textId="4579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мая 2000 года N 195 Зарегистрирован в Министерстве юстиции Республики Казахстан 9.06.2000 г. за N 1149. Утратило силу постановлением Правления Национального Банка Республики Казахстан от 31 августа 2016 года № 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необходимостью проведения подготовительных мероприятий по внедрению Государственного классификатора Республики Казахстан - единого классификатора назначения платежей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подпункте 1) пункта 3 постановления Правления Национального Банка Республики Казахстан от 15 ноября 1999 года N 388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применения Государственного классификатора Республики Казахстан - единого классификатора назначения платежей" слова "в I квартале 2000 года" заменить словами "с 1 июля 2000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 совместно с Юридическим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департаментом (Шарипов С.Б.) принять меры к государственной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постановления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Жангельдина Е.Т.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