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0c8c" w14:textId="d3c0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перевода, восстановления учащихся начальных и средних профессиональных учебных заведений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апреля 2000 года N 391. Зарегистрирован в Министерстве юстиции Республики Казахстан 5 мая 2000 года N 1143. Утратил силу - приказом Министра образования и науки РК от 13 января 2005 года N 13 (V053426)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"Об образовании" приказываю: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"Правила о порядке перевода, восстановления учащихся начальных и средних профессиональных учебных заведений" (прилагается).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начального и среднего профессионального образования (Лекер К.А.) в установленном порядке представить приказ в Министерство юстиции Республики Казахстан на государственную 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Областным, гг. Астаны, Алматы управлениям (департаментам) образования данный приказ довести до сведения учебных заведений начального и среднего профессионального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приказа возложить на вице-Министра Ахметова А.С.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И.о. Министра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 приказом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Министерства образования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 науки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25 апреля 2000 года N 391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Правила о порядке перевода и восстановления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учащихся начальных и средних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профессиональных учебных заведений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 переводе и восстановлении учащихся начальных и средних профессиональных учебных заведений (далее - учебное заведение) разработаны 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"Об образовании" и определяют порядок восстановления и перевода учащихся из одного учебного заведения в другое, с одной специальности на другую или с одной формы обучения на другую, из негосударственного в государственное учебное заведение.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Перевод учащихся из одного учебного заведения в другое, а также восстановление в число учащихся лиц, отчисленных ранее из средних профессиональных учебных заведений, производится в период летних и зимних каникул.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Переводы и восстановление на первый курс учебных заведений допускаются по завершению первого семестра по родственной специальности на свободные места, оставшиеся после зачисления.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Перевод и восстановление ранее обучавшихся в других учебных заведениях  допускается: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соответствующих учебных групп обучения по курсам и специальностям;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разнице не более четырех предметов в перечне учебных дисциплин, указанных в академической справке или зачетной книжке (книжке успеваемости) учащегося, с перечнем учебных дисциплин рабочего учебного плана, принимающего учебного заведения.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Глава дополнена новым пунктом 3-1 - приказом Министра образования и науки Республики Казахстан от 13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2. Перевод учащихся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Перевод учащихся учебных заведений из одного учебного заведения в другое, с одной специальности на другую или с одной формы обучения на другую, из негосударственного в государственное учебное заведение производится с согласия руководителей обоих учебных заведений. Перевод с одной специальности на другую или с одной формы обучения на другую в одном учебном заведении производится решением руководителя.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учащийся заключил индивидуальный договор с предприятием, учреждением, организацией, то его переводу в другое учебное заведение или с одной специальности на другую должно предшествовать изменение или расторжение указанного договора.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Учащийся, желающий перевестись в другое начальное или среднее профессиональное учебное заведение, подает заявление о переводе на имя руководителя организации, где он обучается, и, получив письменное согласие на перевод, скрепленное печатью, обращается к руководителю интересующей его организации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о переводе на имя руководителя принимающей организации образования должна быть приложена выписка из зачетной книжки (книжка успеваемости) учащегося, заверенная подписью руководителя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вопроса о переводе руководитель организации образования, принимающий учащегося, издает приказ о его допуске к учебным занятиям, сдаче разницы в учебном плане, направляет письменный запрос в организацию образования, где ранее обучался учащийся, о пересылке его личного дела.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5 в новой редакции - приказом Министра образования и науки Республики Казахстан от 13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Руководитель учебного заведения, в котором ранее обучался учащийся, получив запрос, издает приказ о его отчислении с формулировкой: "Отчислен в связи с переводом в (наименование учебного заведения)" и в трехдневный срок личное дело учащегося пересылается в адрес учебного заведения, принимающего на обучение учащегося, с оставлением в учебном заведении копии академической справки, зачетной книжки учащегося и описи пересылаемых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Приказ о зачислении в число учащихся учебного заведения издается после получения личного дела учащегося из учебного заведения, где он ранее обучался.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своевременностью отправки и получения личного дела учащегося возлагается на ответственного работника учебной части учебного заведения.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7 с дополнениями - приказом Министра образования и науки Республики Казахстан от 13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3. Восстановление в число учащихся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Восстановление в число учащихся лиц, отчисленных ранее из учебных заведений, производится на все формы обучения, если с момента отчисления прошло не более десяти лет.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8 в новой редакции - приказом Министра образования и науки Республики Казахстан от 13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Лица, отчисленные из высшего учебного заведения, могут быть зачислены на обучение в средние профессиональные учебные заведения в порядке, определенном пунктами 3 и 8 настоящих Правил.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Перевод и восстановление учащихся негосударственных учебных заведений в государственные, производится на соответствующую или родственную специальность в период летних и зимних каникул и только на обучение на платной основе с полным возмещением затрат за обучение.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10 с изменениями - приказом Министра образования и науки Республики Казахстан от 13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4. Оформление документов перевода и восстановления учащихся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Учебное заведение обязано в двухнедельный срок рассмотреть заявление о переводе или восстановлении, определить сроки, курс и другие условия зачисления или указать причину отказа. При этом к заявлению о переводе прикладывается зачетная книжка или копия учебной карточки учащегося, а к заявлению о восстановлении - академическая справка.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переводе и восстановлении учащегося руководитель учебного заведения устанавливает порядок и сроки ликвидации академической задолженности или расхождений в учебных планах и программах, при этом сроки ограничиваются началом очередной сессии. Сдача академической разницы производится на платной основе.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12 в новой редакции - приказом Министра образования и науки Республики Казахстан от 13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переводе и восстановлении лиц в среднее профессиональное учебное заведение на обучение без отрыва от производства необходимость их перехода на работу по профилю избранной специальности устанавливается учебным заведением.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личные дела учащихся, зачисленных в учебное заведение в порядке перевода или восстановления, вкладываются выписка приказа о зачислении, заявление и академическая справка.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Учебные заведения ежегодно представляют заявки на необходимое количество бланков академических справок не позднее 1 октября в орган управления образования по подчиненности. Бланки справок хранятся в учебных заведениях как документы строгой отчетности и регистрируются при выдаче.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вопросов, не предусмотренных данными Правилами, относятся к компетенции организации образования.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Глава дополнена новым пунктом 16 - приказом Министра образования и науки Республики Казахстан от 13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Приложение к правилам о порядке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перевода и восстановления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учащихся начальных и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профессиональных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заведений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утратило силу - приказом Министра образования и науки РК от 15 ноября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министерства, ведомства)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учебного заведения)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Академическая справка N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Выдана гр.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он(а) обучался(лась)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"_____"_________________ 200__ г.  по "______"_________________ 200__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учебного заведения, специальности, формы обучения)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время обучения гр.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изучены следующие предметы, сданы экзамены и получены оценки: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NN |  Наименование  | Количество часов |  Оценка  |  Указание в виде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  предметов по  | по учебному плану|(цифрой и |      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 учебному плану| (в т.ч. изучено  | прописью)|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    учащимися)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  2       |         3        |     4    |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"Экзаменационная",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"Итоговая семестровая",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"Итоговая"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Отчислен(а)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(причина отчисления, N и дата приказа)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Гербовая печать         Руководитель (Зам. руководителя)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учебной работе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Секретарь учебной части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N _____    Дата выдачи "_____"_____________ 2000 г.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