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dbc5" w14:textId="f0dd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 организации деятельности педагогического совета учебных заведений начального и среднего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образования и науки Республики Казахстан от 25 апреля 2000г. N 392. Зарегистрирован в Министерстве юстиции Республики Казахстан 24.05.2000г. за N 1137. Утратил силу - приказом и.о. Министра образования и науки Республики Казахстан от 24 октября 2007 года N 506.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Министерства образования и науки РК от 25 апреля 2000 г. N 392 утратил силу приказом и.о. Министра образования и науки РК от 24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офиц. опуб-ния).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Z990389_ </w:t>
      </w:r>
      <w:r>
        <w:rPr>
          <w:rFonts w:ascii="Times New Roman"/>
          <w:b w:val="false"/>
          <w:i w:val="false"/>
          <w:color w:val="000000"/>
          <w:sz w:val="28"/>
        </w:rPr>
        <w:t>
 "Об образовании"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"Правила об организации деятельности педагогического совета учебных заведений начального и среднего профессионального образования" (прилагается).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начального и среднего профессионального образования (Лекер К.А.) в установленном порядке представить приказ в Министерство юстиции Республики Казахстан на государственную регистрацию.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Областным, гг.Астаны, Алматы управлениям (департаментам) образования данный приказ довести до сведения учебных заведений начального и среднего профессионального образования.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 данного приказа возложить на вице-Министра Ахметова А.С.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И.о.Министра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Утверждено приказом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Министерства образования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25 апреля 2000 г. N 392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ПРАВИЛА ОБ ОРГАНИЗАЦИИ ДЕЯТЕЛЬНОСТИ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ПЕДАГОГИЧЕСКОГО СОВЕТА УЧЕБНЫХ ЗАВЕДЕНИЙ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НАЧАЛЬНОГО И СРЕДНЕГО ПРОФЕССИОНАЛЬНОГО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ОБРАЗОВАНИЯ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1. Общие положения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об организации педагогического совета учебных заведений начального и среднего профессионального образования (далее - учебное заведение) разработано во исполнение Закона Республики Казахстан "Об образовании", для коллегиального управления государственной организацией образования.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2. Задачи педагогического совета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Задачами педагогического совета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объединение усилий всего коллектива начального и среднего профессионального образования для качественной учебно-воспитательной работы;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постоянное совершенствование качества подготовки специалистов с учетом потребности рынка труда, перспективы развития экономики республики;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переход к личностно-ориентированному образованию и воспитанию учащихся.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3. Состав педагогического совета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состав педагогического совета начальных и средних профессиональных учебных заведений входят: руководитель (председатель), заместители руководителя, заведующие отделениями, преподаватели, руководители предметных (цикловых) комиссий, физического воспитания, начальной военной подготовки, мастера по обучению, заведующий библиотекой, заведующие филиалами и учебно-производственными мастерскими, а также представители предприятий, учреждений, учащиеся и представители родительской общественности.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Представители от педагогического коллектива избираются тайным голосованием на собрании (по каждой кандидатуре, предложенной преподавателями).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производственном совещании члены совета от сотрудников избираются тайным голосованием.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Учащиеся - члены совета избираются тайным голосованием на общем собрании группы (25% от общего количества членов совета).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совета включают родителей, предложенных родительским комитетом колледжа. Представителя в состав совета от ведомственной организации предлагает коллегиальный орган данного предприятия.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базовых предприятий (2-3 человека) в состав включаются лучшие руководители практики, предложенные руководством данного предприятия.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полномочия и нормы представительства преподавателей, сотрудников и других категорий определяются Уставом учебного заведения с учетом конкретных условий.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Состав педагогического совета утверждается приказом руководителя начального и среднего профессионального учебного заведения на учебный год. Из состава педагогического совета открытым голосованием избирается секретарь.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4. Права педагогического совета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Педагогический совет рассматривает: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мероприятия по выполнению постановлений Правительства Республики Казахстан, положений, инструкций, приказов и указаний вышестоящих организаций о подготовке специалистов с начальным и средним профессиональным образованием;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состояние учебно-воспитательной и методической работы, вопросы совершенствования методов обучения по всем (дневной, заочной и т.д.) формам обучения;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состояние работы филиалов, отделений, учебно-вспомогательных подразделений;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план развития учебно-материальной базы учебного заведения;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план учебно-воспитательной и методической работы;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вопросы повышения квалификации руководителей, преподавателей, мастеров производственного обучения, учебно-вспомогательного персонала;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вопросы приема учащихся и выпуска специалистов, а также вопросы связи учебного заведения с выпускниками;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мероприятия по подготовке и проведению семестровых, переводных, государственных экзаменов и защиты дипломных работ (проектов);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вопросы организации и проведения производственной практики учащихся;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состояние дисциплины учащихся, вопросы исключения учащихся по неуспеваемости, за нарушение правил внутреннего распорядка и проживания в общежитии, а также, в отдельных случаях, вопросы восстановления учащегося в учебном заведении;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состояние компьютеризации учебно-воспитательного процесса;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сохранение контингента учащихся;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вопросы личностно-ориентированного воспитания и образования учащихся;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вопросы подготовки кадров в соответствии с требованиями рынка труда и перспектив развития экономики республики.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 рассмотрение педагогического совета выносятся, в необходимых случаях, вопросы о соответствии квалификации отдельных работников учебного заведения, выполняемой ими работы в данном учебном заведении.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Работники учебного заведения, работу которых намечается обсуждать, имеют право присутствовать на заседании педагогического совета. О дне заседания работники оповещаются не позднее, чем за семь дней.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5. Порядок деятельности педагогического совета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Работа педагогического совета проводится по плану, который разрабатывается на учебный год, рассматривается на заседании педагогического совета и утверждается руководителем начального и среднего профессионального учебного заведения.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Педагогический совет собирается в сроки, установленные руководителем учебного заведения, но не реже одного раза в два месяца. По вопросам, обсуждаемым на заседаниях педагогического совета, выносятся решения с указанием сроков исполнения и лиц, ответственных за исполнение.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Решения педагогического совета принимаются простым голосованием и вступают в силу после утверждения их руководителем учебного заведения.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Каждый член педагогического совета обязан посещать все заседания совета, принимать активное участие в его работе, своевременно и точно выполнять возлагаемые на него поручения.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Заседания педагогического совета оформляются протоколом. Протокол подписывается председателем и секретарем педагогического совета. В каждом протоколе указывается его номер, дата заседания совета, количество присутствующих, повестка заседания. Ведется ясная и исчерпывающая запись выступлений и принятое решение по обсуждаемому вопросу.             Протоколы заседаний педагогического совета являются документами постоянного хранения в номенклатуре дел учебного заведения и сдаются по акту при приеме и сдаче дел учебного заведения.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Председатель педагогического совета должен организовать систематическую проверку выполнения принятых решений и итоги проверки ставить на обсуждение педагогического совета.   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