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5d17" w14:textId="6db5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требованиях к публикациям организаций, обладающих лицензиями или разрешениями на осуществление деятельности на рынке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12 января 2000 года N 55. Зарегистрировано в Министерстве юстиции Республики Казахстан 11.05.2000г. N 1128. Утратило силу - постановлением Правления Агентства РК по регулированию и надзору финансового рынка и финансовых организаций от 26.03.2005г. N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постановления Правления Агентства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 регулированию и надзору финансового рынка 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финансовых организаций от 26.03.2005г. N 117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целях приведения нормативных правовых актов Республики Казахстан в соответствие с законодательством Республики Казахстан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некоторые нормативные правовые акты Республики Казахстан согласно приложению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Настоящее постановление вводится в действие со дня принятия...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постановлению Правления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Агентства 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 регулированию и надзору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финансового рынка и финансовых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26 марта 2005 года N 117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нормативных правовых актов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Казахстан, 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Постановление Национальной комиссии Республики Казахстан по ценным бумагам от 12 января 2000 года N 55 "О требованиях к публикациям организаций, обладающих лицензиями или разрешениями на осуществление деятельности на рынке ценных бумаг"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целях защиты прав и охраняемых законом интересов инвесторов на основании подпунктов 3), 8) и 12) пункта 4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U973755_ </w:t>
      </w:r>
      <w:r>
        <w:rPr>
          <w:rFonts w:ascii="Times New Roman"/>
          <w:b w:val="false"/>
          <w:i w:val="false"/>
          <w:color w:val="000000"/>
          <w:sz w:val="28"/>
        </w:rPr>
        <w:t>
 Положения о Национальной комиссии Республики Казахстан по ценным бумагам (далее именуемой "Национальная комиссия"), утвержденного Указом Президента Республики Казахстан от 13 ноября 1997 года N 3755, Национальная комиссия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Установить, что публикации организаций, которые осуществляют деятельность на рынке ценных бумаг на основании лицензий или разрешений, выданных Национальной комиссией, должны включать в себя сведения о таких лицензиях (разрешениях) с указанием их номеров, дат выдачи и видов деятельности, на осуществление которых они выданы.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Установить, что норма пункта 1 настоящего Постановления применяется в отношении следующих видов публикаций в средствах массовой информации, в том числе и в электронных, а также в виде печатной продукции: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отчетов, подлежащих опубликованию в соответствии с законодательством;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рекламы деятельности на рынке ценных бумаг, которая осуществляется на основании лицензий или разрешений, выданных Национальной комиссией;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иных любых публикаций по вопросам, связанным с деятельностью на рынке ценных бумаг, которая осуществляется на основании лицензий или разрешений, выданных Национальной комиссией.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Установить, что настоящее Постановление вводится в действие с даты его регистрации Министерством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Управлению анализа и стратегии - Службе Председателя центрального аппарата Национальной комиссии довести настоящее Постановление (после введения его в действие) до сведения ЗАО "Казахстанская фондовая биржа", саморегулируемых организаций профессиональных участников рынка ценных бумаг (с возложением на них обязанности по доведению настоящего Постановления до сведения своих членов) и ЗАО "Центральный депозитарий ценных бумаг".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Управлению лицензирования и надзора центрального аппарата Национальной комиссии: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довести настоящее Постановление (после введения его в действие) до сведения организаций, обладающих лицензиями или разрешениями на осуществление деятельности на рынке ценных бумаг и не являющихся членами ЗАО "Казахстанская фондовая биржа", саморегулируемых организаций профессиональных участников рынка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доводить настоящее Постановление до сведения организаций, намеренных получить лицензии или разрешения на осуществление деятельности на рынке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установить контроль за исполнением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комиссии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Члены комиссии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