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d749" w14:textId="b58d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при выпуске международных облигаций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20 марта 2000 года N 580. Зарегистрировано в Министерстве юстиции Республики Казахстан 18.04.2000 г. N 1117. Утратило силу - постановлением Правления Агентства РК по регулированию и надзору финансового рынка и финансовых организаций от 26.03.2005г.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26.03.2005г.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3. постановление Директората Национальной Комиссии Республики Казахстан по ценным бумагам от 20 марта 2000 года N 580 "О представлении информации при выпуске международных облигаций"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исполнение пункта 6 статьи 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акционерных обществах" от 10 июля 1998 года Директорат Национальной комиссии Республики Казахстан по ценным бумагам (далее именуемой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Установить, что акционерное общество, намеренное выпустить международные облигации, обязано уведомить об этом Национальную комиссию путем представления следующих документов: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уведомления, составленного в произвольной форме и содержащего сведения о предполагаемых стране выпуска, валюте выпуска и сумме выпуска;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копии протокола общего собрания акционеров с решением о выпуске международных облигаций, оформленного в соответствии с требованиями статьи 60 Закона Республики Казахстан "Об акционерных обществах" от 10 июля 1998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Установить, что документы, перечисленные в пункте 1 настоящего Постановления, подлежат представлению Национальной комиссии в течение 15 дней со дня принятия решения о выпуске международных облигаций.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Установить, что в подтверждение принятия уведомления к сведению Национальная комиссия направляет акционерному обществу в течение 7 дней со дня получения последнего из документов, указанных в пункте 1 настоящего Постановления, письмо, подлежащее подписанию Председателем Национальной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Установить, что в течение 15 дней по окончании размещения международных облигаций акционерное общество обязано представить Национальной комиссии проспект эмиссии ("циркуляр") данных ценных бумаг и отчет об итогах их выпуска и размещения, составленный в произвольной форме и включающий в себя информацию о стране выпуска, валюте выпуска, сумме выпуска, цене выпущенных международных облигаций на момент размещения.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"О предоставлении информации при выпуске международных облигаций" от 15 апреля 1998 года N 60, зарегистрированное Министерством юстиции Республики Казахстан 25 мая 1998 года за N 535.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членов), ЗАО "Центральный депозитарий ценных бумаг" и Объединения юридических лиц "Ассоциация финансистов Казахстана".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Управлению лицензирования и надзора центрального аппарата Национальной комиссии довести настоящее Постановление до сведения организаций, осуществляющих профессиональную деятельность на рынке ценных бумаг и не являющихся членами ЗАО "Казахстанская фондовая биржа" и саморегулируемых организаций профессиональных участников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Контроль за выполнением настоящего Постановления возложить на Управление корпоративных финансов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