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f3d3" w14:textId="759f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"Об утверждении положения "О деятельности саморегулируемых организаций профессиональных участников рынка ценных бумаг" от 22 августа 1997 года N 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23 марта 2000 года N 69. Зарегистрировано в Министерстве юстиции Республики Казахстан 18.04.2000 г. за N 1115. Утратило силу - постановлением Правления Национального Банка Республики Казахстан от 2 декабря 2003 года N 418 (V032633)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государственного регулирования деятельности саморегулируемых организаций профессиональных участников рынка ценных бумаг и соблюдения норм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 "О нормативных правовых актах" от 24 марта 1998 года, на основании пункта 3 статьи 57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"О рынке ценных бумаг" от 5 марта 1997 года и подпункта 3)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Национальной комиссии Республики Казахстан по ценным бумагам (далее именуемой "Национальная комиссия"), утвержденного Указом Президента Республики Казахстан от 13 ноября 1997 года N 3755, Национальная комиссия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Национальной комиссии "Об утверждении положения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V970388_ </w:t>
      </w:r>
      <w:r>
        <w:rPr>
          <w:rFonts w:ascii="Times New Roman"/>
          <w:b w:val="false"/>
          <w:i w:val="false"/>
          <w:color w:val="000000"/>
          <w:sz w:val="28"/>
        </w:rPr>
        <w:t>
 "О деятельности саморегулируемых организаций профессиональных участников рынка ценных бумаг" от 22 августа 1997 года N 131, зарегистрированное Министерством юстиции Республики Казахстан 13 октября 1997 года за N 388: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постановления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деятельности саморегулируемых организаций профессиональных участников рынка ценных бумаг в Республике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осуществления деятельности саморегулируемых организаций профессиональных участников рынка ценных бумаг в Республике Казахстан (прилагаются).";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слова "данное положение" заменить словами "вышеуказанные Правила";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слова "данное положение" заменить словами "вышеуказанных Правил";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4 слова "Положение вступает в силу" заменить словами "Вышеуказанные Правила вводятся в действие";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положении "О деятельности саморегулируемых организаций профессиональных участников рынка ценных бумаг", утвержденном указанным постановлением (Сборник нормативных актов по рынку ценных бумаг в Республике Казахстан, т. II, 1998 г., с. 105):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записи об утверждении производного нормативного правового акта слово "Утверждено" заменить словом "Утверждены";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производного нормативного правового акта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осуществления деятельности саморегулируемых организаций профессиональных участников рынка ценных бумаг в Республике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Гражданским кодексом Республики Казахстан (Общая часть) от 27 декабря 1994 года, законом Республики Казахстан "О рынке ценных бумаг" от 05 марта 1997 года и устанавливают порядок осуществления деятельности саморегулируемых организаций профессиональных участников рынка ценных бумаг (далее именуемых "СРО") в Республике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заголовок главы I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"Глава 1. ОБЩИЕ ПОЛОЖЕНИЯ";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"1. СРО - объединение профессиональных участников рынка ценных бумаг в форме ассоциации (союза), созданное в целях координации их деятельности, а также представления и защиты их общих интересов и обладающее лицензией Национальной комиссии Республики Казахстан по ценным бумагам (далее именуемой "Национальная комиссия") на осуществление деятельности в качестве СРО.";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 слова "создается в форме ассоциации"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3 абзацы, обозначенные символами "а)", "б)" и "в)", пронумеровать соответственно цифрами 1, 2 и 3 со скобками;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5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заголовок главы II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"Глава 2. ЧЛЕНСТВО В СРО";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7.1: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нумерацию пункта изменить на "7-1";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абзацы, обозначенные символами "а)" и "б)", пронумеровать соответственно цифрами 1 и 2 со скобками;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7.2: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нумерацию пункта изменить на "7-2";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абзацы, обозначенные символами "а)" и "б)", пронумеровать соответственно цифрами 1 и 2 со скобками;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пункты 7.3 и 7.4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заголовок главы III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"Глава 3. ОРГАНЫ СРО";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"8. Перечень органов СРО определяется ее уставом. Члены СРО имеют равные права при избрании (формировании) ее органов и участии в управлении деятельностью СРО.";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"9. Компетенция, функции, полномочия и ответственность органов СРО, а также порядок их избрания (формирования) и деятельности определяются уставом СРО.";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пункты 10-15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заголовок главы IV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"Глава 4. ДОХОДЫ СРО";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17 абзацы, обозначенные символами "а)", "б)" и "в)", пронумеровать соответственно цифрами 1, 2 и 3 со скобками;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заголовок главы V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"Глава 5. ПРАВА СРО";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абзацы, обозначенные символами "а)", "б)", "в)", "г)" и "д)", пронумеровать соответственно цифрами 1, 2, 3, 4 и 5 со скобками;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подпунктах 2), 3) и 4) аббревиатуру "НКЦБ" заменить словами "Национальной комиссией";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заголовок главы VI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"Глава 6. ПРАВИЛА СРО";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20 аббревиатуру "НКЦБ" заменить словами "Национальной комиссией";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части первой слова "Учредительные документы и правила" заменить словом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абзацы, обозначенные символами "а)", "б)", "в)", "г)", "д)", "е)", "ж)", "з)", "и)", "к)", "л)", "м)", "н)", "о)" и "п)", пронумеровать соответственно цифрами 1, 2, 3, 4, 5, 6, 7, 8, 9, 10, 11, 12, 13, 14, и 15 со скобками;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подпункт 1)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подпунктом 13-1)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"13-1) обеспечения открытости информации о деятельности членов СРО, за исключением информации, составляющей банковскую, служебную или коммерческую тайну;";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подпункте 15) аббревиатуру "НКЦБ" заменить словами "Национальной комиссией";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главу VII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заголовок главы VIII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"Глава 8. ТЕСТИРОВАНИЕ ПЕРСОНАЛА ЧЛЕНОВ СРО";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26 аббревиатуру "НКЦБ" заменить словами "Национальной комиссии";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заголовок главы IX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"Глава 9. КОНТРОЛЬ ЗА ДЕЯТЕЛЬНОСТЬЮ ЧЛЕНОВ СРО";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28 абзацы, обозначенные символами "а)" и "б)", пронумеровать соответственно цифрами 1 и 2 со скобками;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29 аббревиатуру "НКЦБ" заменить словами "Национальной комиссией";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 абзацы, обозначенные символами "а)", "б)" и "в)", пронумеровать соответственно цифрами 1, 2 и 3 со скобками;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35 аббревиатуру "НКЦБ" заменить словами "Национальной комиссии".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стратегии Службе Председателя центрального аппарата Национальной комиссии довести настоящее Постановление (после введения его в действие) до сведения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до сведения своих членов).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Постановления возложить на Управление лицензирования и надзора центрального аппарата Национальной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