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774a" w14:textId="7087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Национальной комиссии Республики Казахстан по ценным бумагам "Об утверждении Правил осуществления деятельности организаторов торгов с ценными бумагами" от 23 декабря 1998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15 марта 2000г. N 68 Зарегистрирован в Министерстве юстиции Республики Казахстан 5 апреля 2000г. за N 1102.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РК по ценным бумагам от 15 марта 2000г. N 68 утратило силу постановлением Правления Агентства РК по регулированию и надзору фин. рынка и фин. организаций от 25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со сложившейся ситуацией на рынке ценных бумаг Национальная комиссия Республики Казахстан по ценным бумагам (далее именуемая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деятельности организаторов торгов с ценными бумагами" от 23 декабря 1998 года N 19, зарегистрированное Министерством юстиции Республики Казахстан 17 марта 1999 года за N 707 ("Рынок и право". Приложение к ж."Рынок ценных бумаг Казахстана", 1999 г., N 3(4), с. 7):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истечении одного года с момента регистрации вышеуказанных Правил Министерством юстиции Республики Казахстан" заменить словами "с 01 января 2001 года".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Обязать ЗАО "Казахстанская фондовая биржа" привести свои Внутренние документы (как они определены подпунктом 2) пункта 1 Правил осуществления деятельности организаторов торгов с ценными бумагами, утвержденных вышеуказанным постановлением)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 и Объединения юридических лиц "Ассоциация финансистов Казахстана".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лицензирования и надзора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Национального Банка Республики Казахстан и организаций, осуществляющих брокерскую и дилерскую деятельность на рынке ценных бумаг, кастодиальную деятельность на рынке ценных бумаг, деятельность по инвестиционному управлению пенсионными активами и не являющихся членами ЗАО "Казахстанская фондовая биржа" и саморегулируемых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профессиональных участников рынка ценных бумаг;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доводить настоящее Постановление (после введения его в действие)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 сведения организаций, намеренных получить лицензию на осуществление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организатора торгов с ценными бумагами;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Алматы,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 марта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N 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Мартина Н.А)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