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a20a" w14:textId="c36a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Единую бюджетную классификацию на 2000 год N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марта 2000 года N 118. Зарегистрирован в Министерстве юстиции Республики Казахстан 18.03.2000г. за N 1096.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4. Приказ Министра финансов Республики Казахстан от 14 марта 2000 года N 118 "О внесении дополнений в Единую бюджетную классификацию на 2000 год N 4"...".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постановлением Правительства Республики Казахстан от 28 января 2000г.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P000137_ </w:t>
      </w:r>
      <w:r>
        <w:rPr>
          <w:rFonts w:ascii="Times New Roman"/>
          <w:b w:val="false"/>
          <w:i w:val="false"/>
          <w:color w:val="000000"/>
          <w:sz w:val="28"/>
        </w:rPr>
        <w:t>
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игорный бизнес"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1. Внести в приказ Министерства финансов Республики Казахстан от 30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декабря 1999 года N 715 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 "Об утверждении Единой бюджетной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классификации на 2000 год" следующие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в Единую бюджетную классификацию Республики Казахстан, утвержденную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указанным приказом: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в классификацию доходов бюджета: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после строки "105229 Сырая нефть, включая газовый конденсат"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"105230 Бензин, реализуемый нефтеперерабатывающими заводами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105231 Бензин, реализуемый в розничной торговле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105232 Дизельное топливо, реализуемое нефтеперерабатывающими заводами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105233 Дизельное топливо, реализуемое в розничной торговле".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2. Настоящий приказ вступает в силу с 1 апреля 2000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Министр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Цай Л.Г.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Склярова И.В.)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