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631" w14:textId="98f9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Единую бюджетную классификацию на 2000 год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2000 года N 65. Зарегистрирован в Министерстве юстиции Республики Казахстан 16.03.2000г. за N 1081.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Приказ Министра финансов Республики Казахстан от 18 февраля 2000 года N 65 "О внесении изменений и дополнений в Единую бюджетную классификацию на 2000 год N 2"...".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Законами Республики казахстан от 30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"О занятости населения" и от 21 июня 1991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Z911900_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защищенности инвалидов Республики Казахстан", Указом Президента Республики Казахстан от 4 декабря 1992 года N 1002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U921002_ </w:t>
      </w:r>
      <w:r>
        <w:rPr>
          <w:rFonts w:ascii="Times New Roman"/>
          <w:b w:val="false"/>
          <w:i w:val="false"/>
          <w:color w:val="000000"/>
          <w:sz w:val="28"/>
        </w:rPr>
        <w:t>
 "О мерах по социальной поддержке многодетных семей", постановлением Правительства Республики Казахстан от 10 февраля 2000 года N 199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P000199_ </w:t>
      </w:r>
      <w:r>
        <w:rPr>
          <w:rFonts w:ascii="Times New Roman"/>
          <w:b w:val="false"/>
          <w:i w:val="false"/>
          <w:color w:val="000000"/>
          <w:sz w:val="28"/>
        </w:rPr>
        <w:t>
 "О выделении денег из резерва Правительства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 на 2000 год"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"6.2.258.30 Программа занятости (общественные работы, профессиональная подготовка и переподготовка безработных)" дополнить словами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"6.2.258.30.30 Центр занятости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6.2.258.30.31 Общественные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6.2.258.30.32 Профессиональная подготовка и переподготовка безработных";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"6.2.258.30 Программа занятости (общественные работы, профессиональная подготовка и переподготовка безработных)"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"6.2.258.30 Программа занятости";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"6.2.258.46 Оказание социальной помощи по зубопротезированию"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"6.2.258.46 Социальная поддержка многодетных семей";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после строки "6.2.258.46.23 Многодетные матери"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"6.2.258.46.31 Социальная помощь на проезд на внутригородском транспорте (кроме такси), а также в автобусах пригородных и внутрирайонных линий для матерей и учащихся общеобразовательных школ";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"6.2.258.46.23 Многодетные матери"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"6.2.258.46.30 Социальная помощь на изготовление и ремонт зубных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протезов (за исключением протезов из драгоценных металлов) многодетным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"6.2.258.57.32 Льготы по санаторно-курортному лечению"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"6.2.258.57.33 Обеспечение техническими и иными средствами";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7.1.274.43.30 "Обеспечение жильем особо нуждающихся лиц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населения"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"7.1.274.45 Высвобождение жилища и земельных участков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нужд".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Склярова И.В.)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