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bf1a" w14:textId="cf4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"О требованиях, предъявляемых к профессиональным участникам рынка ценных бумаг" от 25 июня 1998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26 февраля 2000 года N 64. Зарегистрировано в Министерстве юстиции Республики Казахстан 9.03.2000 г. за N 1075. Утратило силу - постановлением Правления Агентства РК по регулированию и надзору финансового рынка и финансовых организаций от 27.08.2005г.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по регулированию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                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нормативных правовых актов в соответствие с Законом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 постановлению Правления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РК по регулированию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                 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Национальной Комиссии Республики Казахстан по ценным бумагам от 26 февраля 2000 года N 64 "О внесении изменений в постановление Национальной комиссии Республики Казахстан по ценным бумагам "О требованиях, предъявляемых к профессиональным участникам рынка ценных бумаг" от 25 июня 1998 года N 9"...".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капитализации ЗАО "Центральный депозитарий ценных бумаг", на основании подпункта 9) пункта 4 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, Национальная комиссия Республики Казахстан по ценным бумагам (далее именуемая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V980562_ </w:t>
      </w:r>
      <w:r>
        <w:rPr>
          <w:rFonts w:ascii="Times New Roman"/>
          <w:b w:val="false"/>
          <w:i w:val="false"/>
          <w:color w:val="000000"/>
          <w:sz w:val="28"/>
        </w:rPr>
        <w:t>
 "О требованиях, предъявляемых к профессиональным участникам рынка ценных бумаг" от 25 июня 1998 года N 9, зарегистрированное Министерством юстиции Республики Казахстан 6 августа 1998 года за N 562 (Сборник нормативных актов по рынку ценных бумаг Республики Казахстан, т. II, 1998 г., с. 149; "Рынок и право". Приложение к ж. "Рынок ценных бумаг Казахстана", 1999 г., N 8 (10), с. 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следующие требования к минимальному уровню достаточности собственного капитала, необходимого для осуществления депозитарной деятельности на рынке ценных бумаг: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2000 года - в размере 60.000-кратного месячного расчетного показателя;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2000 года до 1 июля 2001 года - в размере 70.000- кратного месячного расчетного показателя;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2001 года - в размере 90.000-кратного месячного расчетного показателя.";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слова "в срок до 1 января 2000 года"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членов), ЗАО "Центральный депозитарий ценных бумаг" и Объединения юридических лиц "Ассоциация финансистов Казахстана".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