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3452" w14:textId="47e3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рассмотрения трудовых споров согласительными комиссиями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февраля 2000 года N 37-п. Зарегистрирован в Министерстве юстиции Республики Казахстан 6 марта 2000 г. за N 1071. Утратил силу приказом Министра труда и социальной защиты Республики Казахстан от 17 января 2008 года N 16-о.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труда и социальной защиты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17 января 2008 года N 16-о.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труда и социальной защиты населения Республики Казахстан от 15 февраля 2000 года N 37-П "Об утверждении Инструкции о порядке рассмотрения трудовых споров согласительными комиссиями".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применения статьей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97,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труде в Республике Казахстан" и урегулирования порядка рассмотрения трудовых споров,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рассмотрения трудовых споров согласительными комиссиями.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государственной инспекции труда Министерства труда и социальной защиты населения Республики Казахстан (Бисакаев С.) организовать необходимую разъяснительную работу по применению настоящей Инструкции на местах.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Директора департамента трудовых отношений Кожевникова В.В.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труда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37-п от 15 февраля 2000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рассмотрения трудовых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споров согласительными комиссиями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Трудовой спор - это разногласия между работником и работодателем по вопросам применения законодательства о труде, о выполнении условий индивидуального трудового, коллективного договоров, не урегулированные ранее между работником (представителем работника) и работодателем (представителем работодателя).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97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труде в Республике Казахстан" трудовые споры рассматриваются по соглашению сторон или в судебном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98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труде в Республике Казахстан" трудовые споры по соглашению сторон могут рассматриваться согласительной комиссией.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согласительной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Согласительная комиссия (далее - Комиссия) создается на паритетных началах из равного числа представителей работодателя и представителей работников по соглашению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Представители работников в согласительную комиссию избираются общим собранием (конференцией)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Представители работодателя в состав Комиссии назначаются руководителем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Количественный состав представителей работодателя должен соответствовать количественному составу представителей работников, определенному решением общего собрания. Численный состав Комиссии и срок ее полномочий определяется представителями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Члены Комиссии, на первом организационном заседании избирают из своего состава председателя и секретаря. Председатель и секретарь Комиссии считаются избранными, если за них проголосовало более половины членов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Председателем Комиссии может избираться представитель от любой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Организационно-техническое обеспечение согласительной комиссии (предоставление оборудованного помещения, оргтехники, необходимой литературы, организация делопроизводства, учет и хранение заявлений работников и дел, подготовка и выдача копий решений и т.д.) осуществляется работодателем.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Компетенция Комиссии по трудовым спорам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является органом по рассмотрению трудовых споров, возникающих между работником и работодателем, в процессе трудовых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Комиссиями могут рассматриваться трудовые споры: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переводах на другую работу и оплате труда при переводах;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изменении условий индивидуального трудового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режиме рабочего времени, трудового распорядка;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продолжительности отдыха, в том числе ежегодного отпуска;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наложении дисциплинарных взысканий;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вопросам оплаты и охраны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другие споры, по вопросам применения законодательства о труде, индивидуального трудового и коллективного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рассмотрения трудового спора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 вправе обратиться в Комиссию для рассмотрения трудовых споров в пределах сроков, установленных гражданским законодательством, поскольку иное не предусмотрено законодательством о труде.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работника, поступившее в Комиссию, подлежит обязательной регистрации у секретаря комиссии. Отказ в приеме заявления не допускается. Секретарь обязан передать заявление на рассмотрение Комиссии, которая должна вынести мотивированное решение.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проводятся, как правило, в нерабочее время. Если по каким-либо причинам невозможно рассмотрение трудового спора в нерабочее время, членам комиссии, работнику, свидетелям, экспертам и другим участникам рассмотрения споров, работающим в данной организации, предоставляется время с сохранением заработной платы на основании коллективного договора, а когда он не заключен - по решению работодателя.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Трудовой спор рассматривается в присутствии работника, подавшего заявление. Рассмотрение спора в отсутствие работника допускается лишь по его письменному заявлению. В случае неявки работника на заседание Комиссии рассмотрение заявления должно быть отложено. При вторичной неявке работника без уважительных причин Комиссия может вынести решение о снятии данного заявления с рассмотрения, что не лишает работника права подать заявление вновь.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этом случае рассматривается как поступившее впервые.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может приглашать на заседание свидетелей, специалистов организации для выяснения обстоятельств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Заседание Комиссии считается правомочным, если на нем присутствует не менее половины ее членов, в равном процентном отношении от представителя работника и работодателя.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5. Порядок принятия 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Комиссией по трудовым спорам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100 </w:t>
      </w:r>
      <w:r>
        <w:rPr>
          <w:rFonts w:ascii="Times New Roman"/>
          <w:b w:val="false"/>
          <w:i w:val="false"/>
          <w:color w:val="000000"/>
          <w:sz w:val="28"/>
        </w:rPr>
        <w:t>
 Закона "О труде в Республике Казахстан" согласительная комиссия обязана рассмотреть трудовой спор в трехдневный срок со дня подачи заявления.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каждом заседании Комиссии обязательно ведение протокола по установленной комиссией форме, в котором записывается ход рассмотрения трудовых споров. По результатам рассмотрения принимается решение согласительной комиссии.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по окончании заседания подписывается председателем и секретарем. Копии решения заседания комиссии вручаются работнику и работодателю в трехдневный срок.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 решению Комиссии предъявляются особые требования, оно должно быть четким, категоричным и приниматься большинством голосов ее членов. В случае несогласия отдельных членов с мнением большинства, то они вправе выразить свое особое мнение, которое прилагается к протоколу.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Решение не должно оформляться в виде обращений к администрации (например, "просить работодателя", "рекомендовать директору" и т.п.). В нем должно быть ясно отражено: удовлетворено ли требование работника или ему отказано, если частично удовлетворено, то в какой именно части, и по каким причинам.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денежных требований в решении комиссии должна быть указана точная сумма, причитающаяся работнику.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Решение Комиссии имеет обязательную силу и в каком-либо утверждении не нуждается. Решение должно быть мотивированным, основанным на действующем законодательстве о труде, а также индивидуальным трудовым и коллективным договорами, правилами внутреннего трудового распорядка дня и инструкциями.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Если в процессе исполнения решения Комиссии между сторонами спора возникают разногласия по поводу его толкования, то она вправе вынести дополнительное решение, разъясняющее первое.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Исполнение и обжалование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решений Комиссии по трудовым спорам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Решение согласительной комиссии, удовлетворившего требования заявителя, исполняется противоположной стороной в трехдневный срок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100 </w:t>
      </w:r>
      <w:r>
        <w:rPr>
          <w:rFonts w:ascii="Times New Roman"/>
          <w:b w:val="false"/>
          <w:i w:val="false"/>
          <w:color w:val="000000"/>
          <w:sz w:val="28"/>
        </w:rPr>
        <w:t>
 Закона о труде).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с решением Комиссии по трудовым спорам работник или работодатель вправе обратиться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Порядок рассмотрения трудовых споров в судах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Порядок рассмотрения трудовых споров в судах определяется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101 </w:t>
      </w:r>
      <w:r>
        <w:rPr>
          <w:rFonts w:ascii="Times New Roman"/>
          <w:b w:val="false"/>
          <w:i w:val="false"/>
          <w:color w:val="000000"/>
          <w:sz w:val="28"/>
        </w:rPr>
        <w:t>
 Закона "О труде в Республике Казахстан" работники при обращении их в суд по требованиям, вытекающим из трудовых правоотношений, освобождаются от уплаты судебных расходов в доход государства (государственной пошлины и издержек, связанных с рассмотрением дел).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