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37c" w14:textId="ced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4 в приказ Министерства финансов Республики Казахстан от 15 июня 1999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января 2000 года N 8 Зарегистрирован в Министерстве юстиции Республики Казахстан 2 марта 2000 года за N 1070. Утратил силу - приказом Министерства финансов РК от 11 ноября 2000г. N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Извлечение из приказа Министерства финансов РК от 11.11.00г. N 480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Правительства РК от 6 ноября 2000 
года N 1675 "Об утверждении Правил финансирования республиканских и 
местных бюджетных программ, выполняемых в рамках государственного заказа",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Министерства финансов 
Республики Казахстан согласно прилагаемому перечню 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Приказ Министерства финансов Республики Казахстан от 11 января 
2000 года N 8 "О внесении изменений и дополнений N 4 в приказ Министерства 
финансов Республики Казахстан от 15 июня 1999 года N 292 "..."
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15 
июня 1999 года N 292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финансирования 
государственного заказа за счет республиканского и местных бюджетов"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финансирования государственного заказа за счет 
республиканского и местных бюджетов,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"4-1. Министерством финансов Республики Казахстан может 
устанавливаться особый порядок финансирования государственного заказа по 
республиканским бюджетным программам (подпрограммам), определенным 
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"Программы (подпрограммы), форма финансирования которых в 
установленном порядке определена как государственный заказ, распределяются 
на две группы:";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Правилах о государственном заказе, выполняемом за счет средств 
республиканского и местных бюджетов, разрабатываемых и утверждаемых 
администраторами бюджетных программ по каждой программе (подпрограмме), 
указывается принципа расчета стоимости государственного заказа, 
применяемый при финансировании, по которому определяется принадлежность 
программ к одной из вышеуказанных групп. Данные Правила представляются 
администраторами бюджетных программ в территориальные органы Казначейства";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"Договор (контракт) на выполнение государственного заказа на текущий 
финансовый год может заключаться в пределах годовой суммы, утвержденной в 
республиканском или местных бюджетах, за вычетом обязательств прошлого 
финансового года, перерегистрированных в текущем финансовом году.";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абзаце втором пункта 9:
     цифры "3 и 4" заменить цифрами "1 и 2";
     дополнить словами ", в данных приложениях суммы по месяцам должны 
быть приведены в пределах соответствующих сумм, отраженных в росписи 
расходов республиканского и местных бюджетов";
     приложения 1 и 2 к указанным правилам исключить;
     приложение 3 к указанным правилам изложить в новой редакции согласно 
приложению 1;
     приложение 4 к указанным правилам изложить в новой редакции согласно 
приложению 2.
     2. Настоящий приказ вступает в силу со дня государственной 
регистрации в Министерстве юстиции Республики Казахстан.
     Министр
                                     Приложение 1
                                     к приказу МФ РК
                                     от 11 января 2000 г. N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Правилам финансирования
                                     государственного заказа
                                     за счет республиканского
                                     и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Утверждаю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Руководитель администратора
                             бюджетной программы
                             ___________________________
                             "___"____________________г.
               План работ (услуг), выполняемых в
          рамках государственного заказа на ____год
                                             Коды
                                          ---------
     Администратор бюджетных программ     !       !
                                          ---------
     Программа                            ---------
                                          !       !
                                          ---------
     Подпрограмма                         ---------
                                          !       !
     Исполнитель государственного заказа  ---------
     ----------------------------------------------------
     !             !План работ (услуг)!Сумма (тыс.тенге)!
     !--------------------------------------------------!
     !январь       !                  !                 !
     !февраль      !                  !                 !
     !март         !                  !                 !
     !апрель       !                  !                 !
     !май          !                  !                 !
     !июнь         !                  !                 !
     !июль         !                  !                 !
     !август       !                  !                 !
     !сентябрь     !                  !                 !
     !октябрь      !                  !                 !
     !ноябрь       !                  !                 !
     !декабрь      !                  !                 !
     !--------------------------------------------------!
     !  Итого      !                  !                 !
     !--------------------------------------------------!
     Исполнитель государственного заказа_________________
     Руководитель финансового подразделения
     администратора бюджетных программ___________________
     Примечание:
     Данная форма заполняется для программ (подпрограмм), финансируемых на 
основе государственного заказа, отнесенных к I группе.
                                     Приложение 2
                                     к приказу МФ РК
                                     от 11 января 2000 г. N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Правилам финансирования
                                     государственного заказа
                                     за счет республиканского
                                     и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Утверждаю
Руководитель администратора
бюджетной программы
___________________________
"___"____________________г.
           План работ (услуг), выполняемых в рамках
             государственного заказа на_____год
                                                 Коды
                                               ---------
Администратор бюджетных программ_______________!       !
                                               ---------
по программе                    _______________---------
                                               !       !
                                               ---------
                                               ---------
подпрограмме                    _______________!       !
                                               ---------
Исполнитель государственного                   !       !
заказа                          _______________!       !
                                               ---------                   
                  (тенге)
----------------------------------------------------------------------
Код!Наименование!Итого!январь!февраль!март!апрель!май!июнь!июль!август    
----------------------------------------------------------------------
   Общее 
   количество,ед.
   Расходы на_______
   (единица стоимости)
   Всего расходов на
   общее количество
----------------------------------------------------------------------     
(Продолжение таблицы)
--------------------------------
сентябрь!октябрь!ноябрь!декабрь!
-------------------------------!
Руководитель финансового             Исполнитель государственного
подразделения администратора         заказа_________________
бюджетных программ________________     
     Примечание:
     Данная форма заполняется для программ (подпрограмм), финансируемых на 
основе государственного заказа, отнесенных ко II группе.
(Специалисты:
 Цай Л.Г.
 Мартина Н.)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