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78fc" w14:textId="5df7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"Инструкцию об основных требованиях по формированию собственного капитала накопительных пенсионных фондов в Республике Казахстан", утвержденное приказом Национального пенсионного агентства от 27 августа 1997 года N 2-П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по регулированию деятельности накопительных пенсионных фондов Министерства труда и социальной защиты населения Республики Казахстан от 31 января 2000 г. N 9-П. Зарегистрирован в Министерстве юстиции Республики Казахстан 29 февраля 2000г. N 1067. Утратил силу - постановлением Правления Национального Банка Республики Казахстан от 21 апреля 2003 года N 127 (V032316)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для обеспечения мер по сохранности пенсионных накоплений, в условиях увеличения темпов роста пенсионных активов накопительных пенсионных фондов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  "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Инструкцию </w:t>
      </w:r>
      <w:r>
        <w:rPr>
          <w:rFonts w:ascii="Times New Roman"/>
          <w:b w:val="false"/>
          <w:i w:val="false"/>
          <w:color w:val="000000"/>
          <w:sz w:val="28"/>
        </w:rPr>
        <w:t>
 об основных требованиях по формированию собственного капитала накопительных пенсионных фондов в Республике Казахстан", утвержденное приказом Национального пенсионного агентства от 27 августа 1997 года N 2-П.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(Лысенко Ю.Н.) зарегистрировать настоящий приказ в установленном порядке в Министерстве юстиции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И.о.Председателя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приказом Комитета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деятельности накопительных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фондов 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31 января 2000 г. N 9-П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Изменения и дополнения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в "Инструкцию об основных требованиях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формированию собственного капитала накопительных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пенсионных фондов в Республике Казахстан",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утвержденную приказом Национального пенсионного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агентства Министра труда и социальной защиты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населения Республики Казахстан от 27 августа 1997 года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N 2-П (государственная регистрация от 17 сентября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1997 года N 374), измененную и дополненную приказами 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22 мая 1998 года N 68-П (государственная регистрация от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3 июля 1998 года N 90), от 18 декабря 1998 года N 176-П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(государственная регистрация от 22 января 1999 года N 674)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и приказом Комитета по регулированию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накопительных пенсионных фондов Министерства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и социальной защиты населения Республики Казахстан    от 15 октября 1999 года N 83-П, (государственная регистрация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от 21 декабря 1999 года N 1005)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Раздел 2, пункт 2.3. второй абзац. Цифру и слова "90 (девяносто)" заменить на "180 (сто восемьдесят)".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Раздел 2, пункт 2.3. третий абзац. Цифру и слова "20 (двадцать)" заменить на "50 (пятьдесят)".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Раздел 2, пункт 2.3. слова "до 31 декабря 1999г." заменить словами "до 1 августа 2000г.".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И.о.Председателя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