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d98e" w14:textId="eccd9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Таможенного комитета Министерства государственных доходов Республики Казахстан N 348-П от 2 августа 1999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Таможенного комитета Министерства государственных доходов Республики Казахстан от 2 февраля 2000 года N 43. Зарегистрирован в Министерстве юстиции Республики Казахстан 21 февраля 2000 N 1064. Утратил силу - приказом Председателя Агентства таможенного контроля РК от 28 сентября 2004г. N 401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 Извлечение из приказа Председателя Агентства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таможенного контроля РК от 28 сентября 2004г. N 401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"Во исполнение распоряжения Премьер-Министра Республики Казахстан от 20 марта 2004 года № 77-р "О мерах по совершенствованию подзаконных актов", в целях приведения нормативных правовых актов в сфере таможенного дела в соответствие с законодательными и иными нормативными правовыми актами Республики Казахстан,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приказы Министра государственных доходов Республики Казахстан, Председателя Таможенного комитета Министерства государственных доходов Республики Казахстан и Председателя Агентства таможенного контроля Республики Казахстан согласно приложению...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Приложение к приказу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Председателя Агентства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таможенного контроля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 от 28 сентября 2004г. N 401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 Перечень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 приказов Министра государственных доходов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 Республики Казахстан, Председателя Таможенного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 комитета Министерства государственных доходов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 Республики Казахстан и Председателя Агентства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 таможенного контроля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10. Приказ Председателя Таможенного комитета Министерства государственных доходов Республики Казахстан от 2 февраля 2000 года N 43 "О внесении дополнений в Приказ Таможенного комитета Министерства государственных доходов Республики Казахстан N 348-П от 2 августа 1999 года" (зарегистрирован в Министерстве юстиции Республики Казахстан за N 1064 от 21 февраля 2000) 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6 Соглашения Таможенным комитетом Министерства финансов Республики Казахстан и Государственным таможенным комитетом Российской Федерации "Об упрощенном порядке таможенного оформления и контроля товаров и транспортных средств, ввозимых из Российской Федерации на комплекс "Байконур" и вывозимых с комплекса "Байконур" в Российскую Федерацию"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Инструкцию 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V990877_ </w:t>
      </w:r>
      <w:r>
        <w:rPr>
          <w:rFonts w:ascii="Times New Roman"/>
          <w:b w:val="false"/>
          <w:i w:val="false"/>
          <w:color w:val="000000"/>
          <w:sz w:val="28"/>
        </w:rPr>
        <w:t>
 "Об упрощенном порядке таможенного оформления и контроля товаров и транспортных средств, ввозимых на комплекс "Байконур" из Российской Федерации и вывозимых с комплекса "Байконур" в Российскую Федерацию", утвержденную Приказом Таможенного комитета Министерства государственных доходов Республики Казахстан N 348-П от 2 августа 1999 года, внести следующие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абзац первый пункта 7 после слов "ввозятся из Российской Федерации" дополнить словом "иные";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абзац второй пункта 7 после слова "ввозимых" дополнить словом "иных".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правового обеспечения (Г.Мухамедиева) обеспечить государственную регистрацию настоящего приказа.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Таможенного комитета Министерства государственных доходов Республики Казахстан Жумабаева Б.Т.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