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3462" w14:textId="4b0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регистрационной службы Министерства юстиции Республики Казахстан от 23 апреля 1999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27 января 2000 года N 16 Зарегистрирован в Министерстве юстиции Республики Казахстан 18.02.2000 г. за N 1062. Утратил силу приказом Председателя Комитета регистрационной службы и оказания правовой помощи Министерства юстиции Республики Казахстан от 15 июня 2009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регистрационной службы и оказания правовой помощи Министерства юстиции РК от 15.06.2009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юридических лиц"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Комитета регистрационной службы Министерства юстиции Республики Казахстан от 23 апреля 1999 года N 66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V990768_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государственной регистрации юридических лиц,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11 слово "еженедельно" заменить словами "по утвержденному Комитетом графику";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слово "еженедельно" заменить словами "по утвержденному Комитетом графику";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24 слова "о внесении" заменить словами "о регистрации внесенных";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25 слова "о внесении" заменить словами "о регистрации внесенных";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В случае изменения места нахождения юридического лица на территории одной области (городов Астана и Алматы)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регистрации внесенных изменений в учредительные документы, выдаче переоформленного свидетельства о государственной регистрации (перерегистрации) и аннулировании прежнего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электронный банк данных сведения о месте нахождения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 государственной регистрации (перерегистрации) с указанием нового места нахождения юридического лица, прежних регистрационного номера и даты регистрации (перерегистрации). Подлинник учредительного документа после проставления соответствующих штампов и печати регистрирующего органа возвращается уполномоченному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подшивает к регистрационным материалам юридического лица подлинник прежнего свидетельства и другие представленные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в течение 10 дней орган статистики (приложение 6), а также реестродержателя (в отношении юридических лиц с участием государства) (приложение 3) об изменении места нахождения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цифры "25" заменить цифрами "25-1";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Порядок снятия филиала и представительства с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снятия филиала (представительства) с учета в регистрирующий орган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 о снятии филиала (представительства)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или суда об упразднении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свидетельства об учетной регистрации филиала (представительства), положения и статистической карточки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(копия платежного поручения) об уплате сбора за регистрацию прекращения деятельности филиала (представительства).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Регистрирующий орган в течение 10 дней со дня получения заявления о снятии филиала (представительства)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и правильность оформления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нарушений издает приказ о снятии с учета филиала (представительства), аннулировании свидетельства об учетной регистрации филиала (представительства) и внесении в Реестр и электронный банк данных сведений о прекращении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Реестр и электронный банк данных сведения о прекращении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в течение 10 дней органы статистики о прекращении деятельности филиала (представительства)(приложение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представленных документах недостатков (неправильное оформление документов, принятия решения об упразднении филиала (представительства) неуполномоченным лицом, отсутствия какого-либо документа, указанного в пункте 34 настоящих Правил, и т.д.) издает приказ об отказе в снятии филиала (представительства)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для снятия филиала (представительства) с учета, хранятся в регистрирующем органе.".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опубликования.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