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8c2f" w14:textId="b308c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делам государственной службы от 24 ноября 1999 года N А-202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18 января 2000 года № 02-1-7/3. Зарегистрирован в Министерстве юстиции Республики Казахстан 7.02.2000 г. за № 1043. Утратил силу приказом Председателя Агентства РК по делам государственной службы от 19 марта 2013 года № 06-7/32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Председателя Агентства РК по делам государственной службы от 19.03.2013 </w:t>
      </w:r>
      <w:r>
        <w:rPr>
          <w:rFonts w:ascii="Times New Roman"/>
          <w:b w:val="false"/>
          <w:i w:val="false"/>
          <w:color w:val="ff0000"/>
          <w:sz w:val="28"/>
        </w:rPr>
        <w:t>№ 06-7/32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опубликования, но не ранее 26 марта 2013 года).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конкретизации порядка и условий публикации государственными органами объявлений о конкурсе на вакантные административные государственные должности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V990986_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проведения конкурса на занятие вакантной административной государственной должности, утвержденные приказом Председателя Агентства Республики Казахстан по делам государственной службы от 24 ноября 1999 года, N А-202 и зарегистрированные в Министерстве юстиции 30 ноября 1999 года за N 986, внести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17, 18, 19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"17. Государственный орган, проводящий конкурс обязан опубликовать объявление о проведении конкурса в официальных изданиях республиканских средств массовой информации, определенных уполномоченным органом на государственном и русском языках, а также в предусмотренных настоящими Правилами случаях в изданиях местных средств массовой информации, определенных акимами областей и городов Астаны и Алматы для официальных публикаций.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По конкурсам, проводимым на административные государственные должности, за исключением должностей, предусмотренных в пункте 19 настоящих Правил, объявление о проведении конкурса должно содержать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государственного органа с указанием его местонахождения, почтового адреса, номеров телефонов и факса;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способ проведения конкурса (открытый или закрытый);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наименование вакантных должностей с обозначением функциональных направлений работы структурного подразделения государственного органа, размера и условий оплаты труда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основные требования к участнику конкурса, определяемые государственным органом в соответствии с квалификационными требованиями;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срок приема документов (не менее 15 календарных дней с момента публикации объявления о проведении конкурса);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перечень документов, необходимых для участия в конкурсе;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сроки и место проведения тестирования, согласованные с уполномоченным органом или его территориальным подразделением;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сроки и место проведения собеседования;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сроки заключительного заседания конкурсной комиссии (не позднее 2 дней после проведения собеседования).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Объявление может содержать дополнительную информацию, не противоречащую действующему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По конкурсам, проводимым на административные государственные должности областных и районных, а также приравненных к ним территориальных органов категорий С-5, С-6, С-8, С-10, С-11, С-12, категорий D-1, D-2, D-3, D-4, D-5, D-6, D-7, D-8, Е-1, Е-2, Е-3, Е-4, Е-5, Е-6, Е-7 объявление о проведении конкурса, опубликованное в официальных изданиях республиканских средств массовой информации, должно содержать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государственного органа с указанием его местонахождения, почтового адреса, номеров телефонов и факса;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вакантных должностей;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срок приема документов (не менее 15 календарных дней с момента публикации объявления о проведении конкурса);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название изданий местных средств массовой информации, определенных акимами областей и городов Астаны и Алматы для официальных публикаций, в котором опубликовано объявление о данном конкурсе, с указанием их дат выхода в свет.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Объявление может содержать дополнительную информацию, не противоречащую действующему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Объявление должно быть также опубликовано в изданиях местных средств массовой информации, определенных акимами областей и городов Астаны и Алматы для официальных публикаций, и содержать сведения в соответствии с пунктом 18 настоящих Правил.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Для государственных органов, проводящих конкурс на вышеназванные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категории административных государственных должностей, публикация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объявления о конкурсе в изданиях местных средств массовой информации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обязательна, если объявление, опубликованное ими в официальных изданиях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республиканских средств массовой информации содержит полный перечень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 в соответствии с пунктом 18 настоящих Правил.".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Склярова И.В.)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