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51aa" w14:textId="43f5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наложения дисциплинарных взысканий на административных государственных служащих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1999 года № 321. Утратил силу Указом Президента Республики Казахстан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укрепления дисциплины и повышения ответственности административных государственных служащих,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службе"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наложения дисциплинарных взысканий на административных государственных служащих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декабря 1996 г. N 3279 "Об утверждении Положения о порядке наложения дисциплинарных взысканий на государственных служащих Республики Казахстан" (САПП Республики Казахстан, 1996 г., N 51, ст. 489).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 1 января 2000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1999 года № 321</w:t>
      </w:r>
    </w:p>
    <w:bookmarkEnd w:id="1"/>
    <w:bookmarkStart w:name="z10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наложения дисциплинарных взысканий на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Указа Президента РК от 16.08.2013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наложения дисциплинарных взысканий на административных государственных служащих (далее - Правила) определяют порядок наложения дисциплинарных взысканий на административных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дисциплинарная ответственность административных государственных служащих (далее - служащие) - вид юридической ответственности, которую несут служащие за совершение дисциплинарных проступков при исполнении ими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дисциплинарный проступок (далее - проступок) - противоправное, виновное неисполнение или ненадлежащее исполнение служащими возложенных на них обязанностей, превышение должностных полномочий, нарушение государственной и трудовой дисциплины, нарушение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 служебной этики государственных служащих) (далее – Кодекс чести), совершение коррупционного правонарушения, наказуемого в дисциплинарном порядке, а равно несоблюдение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«О государственной службе» ограничений, связанных с пребыванием на государственной службе, и (или) обязанностей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дисциплинарное взыскание (далее - взыскание) есть мера дисциплинарной ответственности, которая может быть наложена должностным лицом, имеющим право назначения на должность и освобождения от должности служащего, привлекаемого к дисциплинарной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служебное расследование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 по сбору и проверке материалов и сведений о проступке служащего в целях полного, всестороннего и объективного выяснения обстоятельств его совершения.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Дисциплинарная комиссия (далее - Комиссия) - постоянный коллегиальный орган, создаваемый в государственном органе, для рассмотрения материалов служебного расследования, исследования фактов, касающихся проступка, и вынесения рекомендаций о мере взыскания в отношении служащих, в том числе совершивших коррупционные правонарушения, влекущие дисциплинарную ответственность, и (или) допустивших нарушения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областях, столице, городе республиканского значения, районах, городах допускается создание единой дисциплинарной комиссии для исполнительных органов, финансируемых из бюджетов соответствующих административно-территориальных единиц. Единая дисциплинарная комиссия областных, столицы, города республиканского значения, районных, городских исполнительных органов, финансируемых из местных бюджетов, создается по решению лица, имеющего право назначения руководителей данных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районных, городских территориальных подразделений центрального государственного органа и его ведомства допускается создание единой дисциплинарной комиссии в межрегиональном или областном территориальном подразделении центрального государственного органа и его ведомства. Единая дисциплинарная комиссия районных,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Дисциплинарные дела в отношении служащих корпуса «А», допустивших нарушение требований законодательства Республики Казахстан, влекущее дисциплинарную ответственность, за исключением членов ревизионных комиссий областей, столицы, города республиканского значения, акимов городов областного значения, районов областей и районов в городах, рассматриваются Национальной комиссией по кадровой политике при Президенте Республики Казахстан (далее – Национальная комиссия) либо по ее поручению кадровой комиссией области, столицы, города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5-1. Дисциплинарные дела в отношении членов ревизионных комиссий областей, столицы, города республиканского значения, акимов городов областного значения, районов областей и районов в городах, допустивших нарушение требований законодательства Республики Казахстан, влекущее дисциплинарную ответственность, за исключением антикоррупционного законодательства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>, рассматриваются кадровой комиссией области, столицы, города республиканского значения (далее – Региональная кадровая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5-1 в соответствии с Указом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Дисциплинарная комиссия уполномоченного органа по делам государственной службы (далее - Комиссия уполномоченного органа) - постоянный коллегиальный орган, создаваемый в уполномоченном органе по делам государственной службы (далее - уполномоченный орган), для рассмотрения дисциплинарных дел в отношении служащих категорий В-1, С-1, С-2, совершивших коррупционные правонарушения, влекущие дисциплинарную ответственность, а также допустивших нарушения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уполномоченного органа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Дисциплинарные дела в отношении членов ревизионных комиссий областей, столицы, города республиканского значения, акимов городов областного значения, районов областей и районов в городах, служащих категорий С-О-1, С-О-2, С-О-3, С-О-4, С-R-1, С-R-2, D-1, D-2, D-3, D-0-1, D-0-2, D-О-3, Е-1, Е-2, Е-3, Е-R-1, Е-R-2, Е-G-1, допустивших нарушения норм антикоррупционного законодательства Республики Казахстан, влекущие дисциплинарную ответственность, и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>, рассматриваются дисциплинарными советами Агентства Республики Казахстан по делам государственной службы и противодействию коррупции в городах Астане и Алматы, областях (далее - Дисциплинарный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Указа Президента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случаях, когда в рамках одного дисциплинарного дела необходимо рассмотреть без выделения материала в отдельное производство проступки нескольких служащих разных категорий, дело рассматривается органом, имеющим право рассматривать дела о проступках государственного служащего, имеющего более высокий статус (категорию).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Сведения о дисциплинарных проступках служащих,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 которых стало известно должностному лицу,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непосредственному руководителю либо иным должностным лицам, подлежат немедленному перенаправлению в Национальную комиссию, Комиссию уполномоченного органа, Региональную кадровую комиссию или Дисциплинарный совет в соответствии с их компетенцией.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4"/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взысканий и виды проступков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совершение дисциплинарного проступка, за исключением коррупционного правонарушения, на служащих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службе» могут налагаться следующие виды взысканий: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совершение коррупционного правонарушения, влекущего дисциплинарную ответственность, на государственного служащего налагаются следующие виды дисциплинарных взысканий: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предупреждение о неполном служебном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понижение в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увольнение с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в виде предупреждения о неполном служебном соответствии налагается при отсутствии возможности наложения дисциплинарного взыскания в виде понижения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в виде понижения в должности налагается при наличии вакантной нижестоящей государственной должности и соответствии государственного служащего квалификационным требованиям, установленным к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в виде увольнения с занимаемой должности налагается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борьбе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в виде понижения в должности налагается при соответствии государственного служащего квалификационным требованиям, установленным к данной должности, без согласования с уполномоченным органом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Проступки подразделяются на следующие виды: незначительные, значительные и серьезные.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Незначительным проступком является проступок, совершенный служащим впервые или после снятия ранее наложенного взыскания, который влечет применение к служащему взыскания в виде замечания, выговора или строгого выговора, за исключением проступка, за совершение которого предусмотрено увольнение.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Значительным проступком является проступок, совершенный служащим повторно в течение шести месяцев при наличии не снятого ранее наложенного взыскания в виде замечания, выговора или строгого выговора, который влечет применение к служащему взыскания в виде предупреждения о неполном служебном соответствии или понижения в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Серьезным проступком является проступок, за совершение которого предусмотрено увольнение по основаниям в соответствии с действующим 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службе, антикоррупционным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Основания и условия наложения взыскания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Основанием для наложения взыскания является совершение служащим проступка.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Взыскание должно соответствовать тяжести совершенного проступка, форме и степени вины лица, его совершившего.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определении вида взыскания учитываются в совокупности: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и характер проступка;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обстоятельства, при которых проступок совершен;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негативные последствия, которые повлек или мог повлечь совершенный проступок;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прежнее поведение лица, его совершившего;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стаж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обстоятельства, характеризующие личность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совершении служащим незначительного проступка с него истребуется письменное объяснение. Если в письменном объяснении служащий согласен с фактом совершения им данного проступка, то должностное лицо, указанное в подпункте 3) пункта 2 настоящих Правил, имеет право наложить взыскание в виде замечания, выговора или строгого выговора без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служащий в своем письменном объяснении не согласен с фактом совершения им проступка, то по приказу должностного лица, указанного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должно быть проведено </w:t>
      </w:r>
      <w:r>
        <w:rPr>
          <w:rFonts w:ascii="Times New Roman"/>
          <w:b w:val="false"/>
          <w:i w:val="false"/>
          <w:color w:val="000000"/>
          <w:sz w:val="28"/>
        </w:rPr>
        <w:t>служебное расследование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порядком, определенным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дать письменное объяснение не может служить препятствием для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Взыскания в виде предупреждения о неполном служебном соответствии, понижения в должности и увольнения с занимаемой должности налагаются по результатам проведенного служебного расследования и соответствующим рекомендациям Комиссии в порядке,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проступок совершен лицом, впервые принятым на административную государственную должность, с закрепленного за данным лицом наставника по факту совершения проступка истребуются письменные пояснения.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рассмотрении должностным лицом,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рекомендаций и материалов Национальной комиссии, Комиссии уполномоченного органа, Региональной кадровой комиссии или Дисциплинарного совета служебные расследования не проводятся.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решение о наложении дисциплинарного взыскания принимается в течение десяти рабочих дней в соответствии с рекомендацией Национальной комиссии, Комиссии уполномоченного органа, Региональной кадровой комиссии или Дисциплинарного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сообщается в Национальную комиссию, Комиссию уполномоченного органа, Региональную кадровую комиссию или Дисциплинарный совет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Служащий, в отношении которого проводится служебное расследование, может быть временно отстранен от исполнения должностных обязанностей должностным лицом, указанным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 решения вопроса об ответственности, но на срок не более четырнадцати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Взыскания при совершении проступка, совершенного совместно несколькими служащими, налагаются на каждого служащего в отдельности.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 совершенный проступок налагается только одно взыскание.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Наложение взыскания не освобождает служащего, совершившего проступок, от исполнения обязанности, за неисполнение или ненадлежащее исполнение которой было наложено взыскание.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Применение к служащему взыскания не освобождает его от других видов ответственности,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Служащие в случае совершения ими преступлений и иных правонарушений несут иную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ответственность.</w:t>
      </w:r>
    </w:p>
    <w:bookmarkEnd w:id="8"/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служебного расследования 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Служебные расследования назначаются приказом должностного лица, указанного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 </w:t>
      </w:r>
      <w:r>
        <w:rPr>
          <w:rFonts w:ascii="Times New Roman"/>
          <w:b w:val="false"/>
          <w:i w:val="false"/>
          <w:color w:val="000000"/>
          <w:sz w:val="28"/>
        </w:rPr>
        <w:t>проводятся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службой управления персоналом (кадровой службой) в срок не более пятнадцати календарных дней со дня издания акта о проведении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к проведению служебного расследования привлекаются иные служащие.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входящие в состав Комиссии, к проведению служебного расследования не привлекаются.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служебных расследований без наличия приказа должностного лица, указанного в подпункте 3) пункта 2 настоящих Правил,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расследования приостанавливаются на период временной нетрудоспособности служащего, нахождения его в отпуске или в командировке.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Служебные расследования по фактам дисциплинарных проступков государственных служащих,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назначаются решением председателя Национальной комиссии в сроки и в порядке, установленные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комиссии может поручить проведение служебного расследования соответствующему государственному органу либо должностному лицу в соответствии с их компетенцией, с включением в состав лиц, проводящих служебное расследование, представителя рабочего органа Национальной комиссии либо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29-1. Служебные расследования по фактам дисциплинарных проступков служащих,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назначаются решением председателя Региональной кадровой комиссии в сроки и порядке, установленные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Региональной кадровой комиссии может поручить проведение служебного расследования соответствующему государственному органу либо должностному лицу в соответствии с их компетенцией с включением в состав лиц, проводящих служебное расследование, представителя рабочего органа Региональной кадровой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29-1 в соответствии с Указом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Служебные расследования по фактам дисциплинарных проступков служащих,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назначаются приказом руководителя уполномоченного органа и проводятся должностными лицами уполномоченного органа в сроки и в порядке, установленные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уполномоченный орган может поручить проведение служебного расследования службе управления персоналом (кадровой службе) самого государственного органа с участием представителя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30-1. Служебные расследования по фактам дисциплинарных проступков служащих,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могут не назначаться, если в письменных объяснениях служащие согласны с фактом совершения ими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материалы в отношении служащих по решению председателя Национальной комиссии, руководителя уполномоченного органа, председателя Региональной кадровой комиссии могут быть направлены должностному лицу,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для наложения на служащих дисциплинарных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30-1 в соответствии с Указом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Сведениями о совершении проступка служащим являются: обращения физических и юридических лиц, материалы правоохранительных и иных государственных органов, публикации в средствах массовой информации, служебные записки руководителей структурных подразделений государственных органов и иные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ходе служебного расследования служба управления персоналом (кадровая служба) либо уполномоченные должностные лица всесторонне и полно собирают все материалы и сведения, касающиеся обстоятельств совершения проступка и иных оснований расследования, и представляют материалы с соответствующим мотивированным заключением на рассмотрение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До рассмотрения материалов о проступке Национальной комиссией, Комиссией уполномоченного органа, Региональной кадровой комиссией, Дисциплинарным советом или Комиссией от служащего службой управления персоналом (кадровой службой) либо уполномоченными должностными лицами истребуется письменное объяснение.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Отказ служащего, в отношении которого ведется служебное расследование, дать письменное объяснение не может служить препятствием для направления материалов служебного расследования на рассмотрение Национальной комиссии, Комиссии уполномоченного органа, Региональной кадровой комиссии, Дисциплинарного совета, Комиссии и принятия решения о наложении взыскания. В этом случае работником службы управления персоналом (кадровой службы) либо уполномоченными должностными лицами в произвольной форме составляется акт об отказе в даче письменного объяснения.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в редакции Указа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0"/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формирования и работы дисциплинарной комиссии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формируется актом должностного лица, указанного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состоит из представителей различных подразделений государственного органа. Из числа членов Комиссии должностное лицо, указанное в подпункте 3) пункта 2 настоящих Правил, назначает председателя. Общее количество членов Комиссии должно составлять нечетное число и быть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центральных исполнительных органах, в которых введена должность ответственного секретаря, он осуществляет общее руководство деятельностью Комиссии центрального исполнительного органа, формирует ее состав и определяет председателя из числа руководителей курируемых им структурных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подпункте 3) пункта 2 настоящих Правил, не могут входить в состав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Комиссия уполномоченного органа назначается приказом руководителя уполномоченного органа, который определяет состав комиссии и назначает председателя из числа членов данной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Секретарем Комиссии является представитель службы управления персоналом (кадровой службы), который определяется должностным лицом, указанным в подпункте 3) пункта 2 настоящих Правил. Все материалы работы Комиссии хранятся в службе управления персоналом (кадровой службе).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Член Комиссии не участвует в рассмотрении материалов служебного расследования и исследовании фактов, касающихся проступка, в отношении служащего, являющегося его близким родственником или свойственником, или если у члена Комиссии имеется прямая или косвенная заинтересованность в данном расследовании.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Комиссия на своем заседании рассматривает материалы служебного расследования и исследует факты, касающиеся проступка. Комиссия заслушивает объяснения служащего, в отношении которого проведено служебное расследование, и представителей службы управления персоналом (кадровой службы) либо уполномоченных должностных лиц, проводивших расследование. Комиссия также имеет право заслушать свидетелей и исследовать любые факты, касающиеся проступка. День проведения заседания определяется председателем, о чем уведомляются члены комиссии и служащий службой управления персоналом (кадровой службой).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дисциплинарного дела на заседании Комиссии может происходить без участия лица, привлекаемого к дисциплинарной ответственности, если он был оповещен не менее чем за три дня до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Служащий может письменно отказаться от участия на заседании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Рекомендации Комиссии принимаются путем открытого голосования и направляются должностному лицу, указанному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Члены Комиссии не воздерживаются при голосовании и участвуют в заседаниях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какое-либо вмешательство в деятельность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наличии фактов, подтверждающих совершение проступка, Комиссия выносит рекомендации должностному лицу, указанному в подпункте 3) пункта 2 настоящих Правил, о целесообразности наложения взыскания и его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случае несогласия с рекомендацией Комиссии должностное лицо, указанное в подпункте 3) пункта 2 настоящих Правил, в пределах сроков наложения дисциплинарных взысканий, установленных настоящими Правилами, поручает службе управления персоналом (кадровой службе) провести дополнительное служебное расследование или не налагает взыскание.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дополнительного служебного расследования рассматриваются Комиссией в ином составе.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Комиссия в своей работе по рассмотрению дисциплинарных дел служащих, совершивших коррупционные правонарушения и нарушения норм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>, взаимодействует с уполномоченным органом и по результатам рассмотрения представляет в десятидневный срок в уполномоченный орган копии соответствующих решений и ежеквартальные отчеты по утвержденной уполномоченным органом форме.</w:t>
      </w:r>
    </w:p>
    <w:bookmarkEnd w:id="12"/>
    <w:bookmarkStart w:name="z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Вынесение решения и порядок наложения взыскания 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Должностное лицо, указанное в подпункте 3) пункта 2 настоящих Правил, принимает следующие решения: налагает соответствующее взыскание; направляет материалы на дополнительное служебное расследование или не налагает взыскание.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О наложенном дисциплинарном взыскании лицо, подвергнутое взысканию, ставится в известность службой управления персоналом (кадровой службой) соответствующего государственного органа в течение трех рабочих дней со дня издания акта о наложении дисциплинарного взыскания под роспись. В случае отказа лица, подвергнутого взысканию, подтвердить своей подписью ознакомление об этом делается соответствующая запись в акте о наложении дисциплинарного взыскания либо составляется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ознакомить с актом о наложении дисциплинарного взыскания лица, подвергнутого взысканию, служба управления персоналом (кадровая служба) направляет ему копию акта письмом с уведомлением.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Взыскание объявляется служащему на заседании соответствующего государственного органа, его коллегии или в присутствии служащих, определяемых должностным лицом, указанным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наложившим это взыскание.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Если в результате служебного расследования будет установлено, что служащий допустил действия, указывающие на признаки преступления, должностное лицо, указанное в подпункте 3) пункта 2 настоящих Правил, незамедлительно передает полученные материалы в правоохранительные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возбуждении уголовного дела либо прекращения уголовного дела, но при наличии в действиях служащего признаков проступка, взыскание может быть наложено не позднее одного месяца со дня принятия решения об отказе в возбуждении уголовного дела либо его прекращения, но не позднее шести месяцев со дня совершения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возбуждении уголовного дела либо прекращения уголовного дела, но при наличии в деяниях лица признаков коррупционного дисциплинарного проступка, дисциплинарное взыскание может быть наложено не позднее трех месяцев со дня принятия решения об отказе в возбуждении уголовного дела либо его прекращения, но не позднее одного года со дня совершения проступка.</w:t>
      </w:r>
    </w:p>
    <w:bookmarkEnd w:id="14"/>
    <w:bookmarkStart w:name="z7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Сроки наложения взыскания 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Дисциплинарное взыскание налагается не позднее одного месяца со дня обнаружения проступка и не может быть наложено позднее шести месяцев со дня совершения проступка, за исключением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Дисциплинарное взыскание за совершение коррупционного правонарушения либо правонарушения, создающего условия для коррупции, налагается не позднее трех месяцев со дня обнаружения проступка и не может быть наложено позднее одного года со дня совершения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Дисциплинарное взыскание за нарушение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Взыскание не может быть применено: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период временной нетрудоспособности;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нахождения служащего в отпуске или в командировке;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период освобождения служащего от работы на время выполнения им государственных или общественных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Течение сроков наложения дисциплинарного взыскания приостанавливается на время отсутствия работника на работе в связи с временной нетрудоспособностью, освобождением от работы для выполнения им государственных или общественных обязанностей, нахождением в отпуске, командировке.</w:t>
      </w:r>
    </w:p>
    <w:bookmarkEnd w:id="16"/>
    <w:bookmarkStart w:name="z7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Акты о наложении взыскания 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Взыскания налагаются путем издания приказов, распоряжений должностного лица, указанного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В акте о наложении взыскания указывается лицо, на которое налагается взыскание, проступок, за совершение которого налагается взыскание, и вид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Сведения и акты о взысканиях и предупреждениях подлежат учету службой управления персоналом (кадровой службой) государственного органа путем занесения в послужной список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взысканиях, наложенных должностным лицом, указанным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служащих, совершивших коррупционные правонарушения, влекущие дисциплинарную ответственность, подлежат обязательному представлению службой управления персоналом (кадровой службой) в уполномоченный орган по правовой статистике и специальным учетам.</w:t>
      </w:r>
    </w:p>
    <w:bookmarkEnd w:id="18"/>
    <w:bookmarkStart w:name="z8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Снятие взыскания </w:t>
      </w:r>
    </w:p>
    <w:bookmarkEnd w:id="19"/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Если в течение шести месяцев со дня наложения взыскания служащий не будет подвергнут новому взысканию, то он считается не подвергавшимся взысканию.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Взыскание может быть снято до истечения шести месяцев, если служащий не совершил нового проступка и при этом проявил себя как добросовестный работник.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Взыскание, не снятое к дню увольнения служащего, считается снятым со дня увольнения его из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Досрочное снятие взыскания производится наложившим его должностным лицом, указанным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досрочное снятие взыскания за совершение коррупционного правонарушения производится по согласованию с уполномоченным органом либо его территориальным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наложения взыскания за совершение коррупционного правонарушения по рекомендации Национальной комиссии, Комиссии уполномоченного органа, Региональной кадровой комиссии или Дисциплинарного совета досрочное снятие взыскания производится по согласованию с Национальной комиссией, Комиссией уполномоченного органа, Региональной кадровой комиссией или Дисциплинарным советом, за исключением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58 с изменением, внесенным Указом Президента РК от 21.11.2013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Для досрочного снятия взыскания непосредственный руководитель служащего, на которого взыскание было наложено, вносит соответствующее представление должностному лицу, указанному в подпункте 3) пункта 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указанное в подпункте 3) пункта 2 настоящих Правил, наложившее взыскание, рассматривает представление в течение пятнадцати календарных дней со дня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Досрочное снятие дисциплинарного взыскания с государственных служащих, назначаемых на должность и освобождаемых от должности Президентом Республики Казахстан, осуществляется по представлению Руководителя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Досрочное снятие дисциплинарных взысканий с председателей ревизионных комиссий областей, столицы, города республиканского значения осуществляется по представлению секретарей маслихатов областей, столицы, города республиканского значения в Национальную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Со служащего одновременно может быть снято только одно взыскание.</w:t>
      </w:r>
    </w:p>
    <w:bookmarkEnd w:id="20"/>
    <w:bookmarkStart w:name="z8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Гарантии прав служащих при привлечении их к</w:t>
      </w:r>
      <w:r>
        <w:br/>
      </w:r>
      <w:r>
        <w:rPr>
          <w:rFonts w:ascii="Times New Roman"/>
          <w:b/>
          <w:i w:val="false"/>
          <w:color w:val="000000"/>
        </w:rPr>
        <w:t>
дисциплинарной ответственности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Служащий, привлекаемый к ответственности за совершение проступка, может иметь своего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Служащий должен быть в обязательном порядке ознакомлен со всеми материалами, связанными с привлечением его к дисциплинарной ответственности, ему предоставляется право лично участвовать в процедуре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случае несогласия с действиями или решениями должностного лица, указанного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привлекаемый к ответственности служащий вправе обжаловать эти действия или решения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или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Запрещается передавать жалобы на рассмотрение должностному лицу, указанному в подпункте 3) пункта 2 настоящих Правил, действия которого обжалуются.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решения о наложении взыскания не приостанавливает его исполнения.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