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c906" w14:textId="7d0c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наложения дисциплинарных взысканий на политических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1999 года N 317. Утратил силу Указом Президента Республики Казахстан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 Указа Президента РК от 07.03.2013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26.03.2013).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службе" постановляю: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политических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Указа Президента РК от 07.03.2013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26.03.2013).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 1 января 2000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1999 года N 317 </w:t>
      </w:r>
    </w:p>
    <w:bookmarkEnd w:id="2"/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должностей политических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Реестр исключен Указом Президента РК от 07.03.2013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26.03.2013).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29 декабря 1999 года N 317</w:t>
      </w:r>
    </w:p>
    <w:bookmarkEnd w:id="4"/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наложения дисциплинарных взысканий</w:t>
      </w:r>
      <w:r>
        <w:br/>
      </w:r>
      <w:r>
        <w:rPr>
          <w:rFonts w:ascii="Times New Roman"/>
          <w:b/>
          <w:i w:val="false"/>
          <w:color w:val="000000"/>
        </w:rPr>
        <w:t>
на политических государственных служащих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Правил с изменением, внесенным Указом Президента РК от 28.12.2007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501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01.01.2008).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1. Понятия, используемые в настоящих Правилах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Дисциплинарная ответственность политических государственных служащих (в дальнейшем - служащие) есть вид юридической ответственности, которую несут служащие за совершение дисциплинарных проступков при исполнении ими служебных обязанностей.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Дисциплинарный проступок (далее – проступок) есть противоправное, виновное неисполнение или ненадлежащее исполнение служащими возложенных на них обязанностей, превышение должностных полномочий, нарушение государственной и трудовой дисциплины, нарушение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 служебной этики государственных служащих) (далее – Кодекс чести), совершение коррупционного правонарушения, наказуемого в дисциплинарном порядке, а равно несоблюдение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ограничений, связанных с пребыванием на государственной службе, и (или) обязанностей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Указа Президента РК от 16.08.2013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Дисциплинарное взыскание (в дальнейшем - взыскание) есть мера дисциплинарной ответственности, которая может быть наложена на служащего вышестоящим должностным лицом или государственным органом за совершение проступка.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2. Виды взысканий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 совершение дисциплинарного проступка, за исключением коррупционного правонарушения, на служащих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службе" могут налагаться следующие виды взысканий: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понижение в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увольнение с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совершение коррупционного правонарушения, влекущего дисциплинарную ответственность, на государственного служащего налагаются следующие виды дисциплинарных взысканий: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предупреждение о неполном служебном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понижение в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увольнение с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взыскание в виде предупреждения о неполном служебном соответствии налагается при отсутствии возможности наложения дисциплинарного взыскания в виде понижения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взыскание в виде понижения в должности налагается при наличии вакантной нижестоящей государственной должности и соответствии государственного служащего квалификационным требованиям, установленным к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взыскание в виде увольнения с занимаемой должности налагается по основаниям, предусмотренным законодательством Республики Казахстан о борьбе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Указа Президента РК от 16.08.2013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Взыскание не может быть наложено за деяние, совершение которого влечет иную ответственность, предусмотренную законом.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взысканиях подлежат учету путем занесения в личные дела политических государственных служащих службами управления персоналом (кадровыми службами)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Указа Президента РК от 16.08.2013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 Условия наложения взыскания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Взыскание должно соответствовать форме и степени вины провинившегося лица, тяжести совершенного проступка. 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определении вида дисциплинарного взыскания учитываются: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и характер проступка;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обстоятельства, при которых проступок совершен;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негативные последствия, которые повлек или мог повлечь совершенный проступок;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прежнее поведение лица, его совершившего;    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стаж государственной службы;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обстоятельства, характеризующие личность служащего.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Взыскания при совершении проступка, совершенного совместно несколькими служащими, налагаются отдельно на каждого служащего.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 совершенный проступок налагается только одно взыскание. </w:t>
      </w:r>
    </w:p>
    <w:bookmarkEnd w:id="22"/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4. Субъекты и порядок наложения взысканий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Взыскания на служащих налагаются вышестоящими должностными лицами или государственными органами, обладающими правом налагать взыскания в соответствии с предусмотренными законодательством полномочиями. 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Взыскания на служащих: 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назначаемых Главой государства, налагаются им по собственной инициативе или по представлениям непосредственных руководителей этих служащих, иных уполномоченных Главой государства должностных лиц или государственных органов;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Администрации Президента, назначаемых Руководителем Администрации - Руководителем Администрации по собственной инициативе или по представлениям руководителей структурных подразделений Администрации Президента; 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Канцелярии Премьер-Министра и центральных исполнительных органов - Правительством или Премьер-Министром по собственной инициативе либо по представлениям соответственно руководителя Канцелярии, иных членов Правительства, руководителей центральных исполнительных органов, не входящих в состав Правительства; 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аппаратов Палат Парламента - Бюро этих Палат по представлениям Председателей Палат;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местных исполнительных органов - вышестоящими руководителями этих исполнительных органов; 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5-1)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Указом Президента РК от 16.08.2013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иных политических государственных служащих - руководителями государственных органов по собственной инициативе или по представлениям непосредственных руководителей этих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указами Президента РК от 02.05.2011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16.08.2013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 наложения дисциплинарного взыскания может быть проведено служебное расследование. От виновного в совершении проступка должно быть истребовано письменное объяснение. 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Отказ виновного дать объяснение не может служить препятствием для наложения взыскания. 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 наложенном взыскании лицо, подвергнутое взысканию, ставится в известность службой управления персоналом (кадровой службой) соответствующего государственного органа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ознакомить с актом о наложении дисциплинарного взыскания лицо, подвергнутое взысканию, служба управления персоналом (кадровая служба) направляет ему копию акта письмом с уведомлением.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служащий отказывается ознакомиться с актом о наложении дисциплинарного взыскания службой управления персоналом (кадровой службой) составляется соответствующий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Указа Президента РК от 16.08.2013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Взыскание может быть объявлено служащему на заседании соответствующего государственного органа, его коллегии или в присутствии служащих, перечень которых определяется должностным лицом, наложившим это взыскание.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Проступки, связанные с нарушениями антикоррупционного законодательства Республики Казахстан, влекущими дисциплинарную ответственность, а также нарушениями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>, допущенными политическими государственными служащими, назначаемыми Президентом Республики Казахстан, и их заместителями, рассматриваются Комиссией при Президенте Республики Казахстан по вопросам борьбы с коррупцией (далее - Комиссия по вопросам борьбы с коррупцией), которая вправе вносить рекомендации о проведении служебного расследования, а также предложения о дисциплинарной ответственности должностных лиц вплоть до увольнения с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Проступки, связанные с нарушениями норм антикоррупционного законодательства Республики Казахстан, влекущими дисциплинарную ответственность, а также нарушениями служебной этики и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>, допущенными акимами городов, являющихся административными центрами областей, рассматриваются дисциплинарными советами Агентства Республики Казахстан по делам государственной службы и противодействию коррупции в городах Астане и Алматы, областях, которые вправе вносить рекомендации о проведении служебного расследования, а также предложения о дисциплинарной ответственности должностных лиц вплоть до их увольнения С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расследование проводится по поручению лица, уполномоченного налагать дисциплинарные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Указом Президента РК от 21.06.2002 </w:t>
      </w:r>
      <w:r>
        <w:rPr>
          <w:rFonts w:ascii="Times New Roman"/>
          <w:b w:val="false"/>
          <w:i w:val="false"/>
          <w:color w:val="000000"/>
          <w:sz w:val="28"/>
        </w:rPr>
        <w:t>N 895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в редакции Указа Президента РК от 16.08.2013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; с изменением, внесенным Указом Президента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Обжалование решения о наложении взыскания не приостанавливает приведение его в исполнение. </w:t>
      </w:r>
    </w:p>
    <w:bookmarkEnd w:id="36"/>
    <w:bookmarkStart w:name="z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5. Сроки наложения взыскания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Дисциплинарное взыскание налагается не позднее одного месяца со дня обнаружения проступка и не может быть наложено позднее шести месяцев со дня совершения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взыскание за совершение коррупционного правонарушения либо правонарушения, создающего условия для коррупции, налагается не позднее трех месяцев со дня обнаружения проступка и не может быть наложено позднее одного года со дня совершения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взыскание за нарушения бюджетного законодательства Республики Казахстан налагается не позднее трех месяцев со дня обнаружения проступка и не может быть наложено позднее одного года со дня совершения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возбуждении уголовного дела либо прекращения уголовного дела, но при наличии в деяниях лица признаков коррупционного дисциплинарного проступка, дисциплинарное взыскание может быть наложено не позднее трех месяцев со дня принятия решения об отказе в возбуждении уголовного дела либо его прекращения, но не позднее одного года со дня совершения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Указа Президента РК от 16.08.2013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18-1. В случае отказа в возбуждении уголовного дела либо прекращения уголовного дела, но при наличии в действиях служащего признаков дисциплинарного проступка взыскание может быть наложено не позднее одного месяца со дня принятия решения об отказе в возбуждении уголовного дела либо его прекращении.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Положение дополнено пунктом 18-1 в соответствии с Указом Президента РК от 21.06.2002 </w:t>
      </w:r>
      <w:r>
        <w:rPr>
          <w:rFonts w:ascii="Times New Roman"/>
          <w:b w:val="false"/>
          <w:i w:val="false"/>
          <w:color w:val="000000"/>
          <w:sz w:val="28"/>
        </w:rPr>
        <w:t>N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7"/>
    <w:bookmarkStart w:name="z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6. Акты о наложении взысканий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Взыскания налагаются путем издания следующих 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 или распоряжения Президента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Правительства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распоряжения Премьер-Министра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приказов или предусмотренных законодательством иных актов руководителей центральных и местных исполнительных органов и иных уполномоченных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акте о наложении взыскания указываются проступок, за совершение которого налагается взыскание, вид взыскания и лицо, на которое оно налагается.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20-1. Сведения и акты о взысканиях подлежат учету службой управления персоналом (кадровой службой) государственного органа путем занесения в послужной список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взысканиях, наложенных руководителем государственного органа на служащих, совершивших коррупционные правонарушения, влекущие дисциплинарную ответственность, подлежат обязательному представлению службой управления персоналом (кадровой службой) в уполномоченный орган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20-1 в соответствии с Указом Президента РК от 21.06.2002 </w:t>
      </w:r>
      <w:r>
        <w:rPr>
          <w:rFonts w:ascii="Times New Roman"/>
          <w:b w:val="false"/>
          <w:i w:val="false"/>
          <w:color w:val="000000"/>
          <w:sz w:val="28"/>
        </w:rPr>
        <w:t>N 895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16.08.2013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8"/>
    <w:bookmarkStart w:name="z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7. Снятие взыскания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в течение года со дня наложения взыскания служащий не будет подвергнут новому взысканию, то он считается не подвергавшимся дисциплинарному взысканию.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наложения на служащего нескольких взысканий он считается имеющим взыскание до истечения годичного срока со дня наложения последнего по времени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Взыскание может быть снято до истечения года, если служащий не совершил нового проступка и при этом проявил себя как добросовестный работник.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Взыскание, не снятое ко дню прекращения должностных обязанностей политическим государственным служащим, считается снятым со дня прекращения этих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Досрочное снятие взыскания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наложившим его должностным лицом (государственным органом) или вышестоящим должностным лицом (государственным органом);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соответствующим актом, о чем служащему объявляется службой управления персоналом (кадровой службой) соответствующего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изменением, внесенным Указом Президента РК от 16.08.2013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досрочного снятия взыскания непосредственный руководитель служащего, на которого взыскание было наложено, направляет соответствующее ходатайство по инстанции.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26-1. Досрочное снятие взыскания за совершение коррупционного правонарушения, влекущего дисциплинарную ответственность, если оно наложено по рекомендации Комиссии по вопросам борьбы с коррупцией, производится только по согласованию с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Положение дополнено пунктом 26-1 в соответствии с Указом Президента РК от 21.06.2002 </w:t>
      </w:r>
      <w:r>
        <w:rPr>
          <w:rFonts w:ascii="Times New Roman"/>
          <w:b w:val="false"/>
          <w:i w:val="false"/>
          <w:color w:val="000000"/>
          <w:sz w:val="28"/>
        </w:rPr>
        <w:t>N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9"/>
    <w:bookmarkStart w:name="z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Гарантии прав политических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служащих при привлечении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их к дисциплинарной ответственности 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Политический государственный служащий вправе знакомиться с документами, связанными с привлечением его к дисциплинарной ответственности, обжаловать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наложенное на него взыскание в вышестоящем государственном органе, у вышестоящего должностного лица либо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Настоящие гарантии не распространяются на решения Президента Республики Казахстан о привлечении к дисциплинарной ответственности государственных служащих, назначаемых им на должность и освобождаемых им от должности. 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