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5250" w14:textId="fd25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10 декабря 1999 года № 282.</w:t>
      </w:r>
    </w:p>
    <w:p>
      <w:pPr>
        <w:spacing w:after="0"/>
        <w:ind w:left="0"/>
        <w:jc w:val="both"/>
      </w:pPr>
      <w:r>
        <w:rPr>
          <w:rFonts w:ascii="Times New Roman"/>
          <w:b w:val="false"/>
          <w:i w:val="false"/>
          <w:color w:val="000000"/>
          <w:sz w:val="28"/>
        </w:rPr>
        <w:t xml:space="preserve">
      В целях совершенствования охраны и защиты государственной границы Республики Казахстан постановляю: </w:t>
      </w:r>
    </w:p>
    <w:bookmarkStart w:name="z1" w:id="0"/>
    <w:p>
      <w:pPr>
        <w:spacing w:after="0"/>
        <w:ind w:left="0"/>
        <w:jc w:val="both"/>
      </w:pPr>
      <w:r>
        <w:rPr>
          <w:rFonts w:ascii="Times New Roman"/>
          <w:b w:val="false"/>
          <w:i w:val="false"/>
          <w:color w:val="000000"/>
          <w:sz w:val="28"/>
        </w:rPr>
        <w:t xml:space="preserve">
      1. Утвердить: </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Пограничной службе Комитета национальной безопасности Республики Казахстан (приложение 1).</w:t>
      </w:r>
    </w:p>
    <w:p>
      <w:pPr>
        <w:spacing w:after="0"/>
        <w:ind w:left="0"/>
        <w:jc w:val="both"/>
      </w:pPr>
      <w:r>
        <w:rPr>
          <w:rFonts w:ascii="Times New Roman"/>
          <w:b w:val="false"/>
          <w:i w:val="false"/>
          <w:color w:val="000000"/>
          <w:sz w:val="28"/>
        </w:rPr>
        <w:t xml:space="preserve">
      2) исключен Указом Президента РК от 09.11.2011 </w:t>
      </w:r>
      <w:r>
        <w:rPr>
          <w:rFonts w:ascii="Times New Roman"/>
          <w:b w:val="false"/>
          <w:i w:val="false"/>
          <w:color w:val="000000"/>
          <w:sz w:val="28"/>
        </w:rPr>
        <w:t>№ 169</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xml:space="preserve">
      2. Комитету национальной безопасности Республики Казахстан в двухмесячный срок разработать и внести на рассмотрение Президенту Республики Казахстан Программу формирования и обустройства государственной границы, строительства и развития Пограничной службы Комитета национальной безопасности Республики Казахстан на 2000-2003 годы. </w:t>
      </w:r>
    </w:p>
    <w:bookmarkEnd w:id="1"/>
    <w:bookmarkStart w:name="z10" w:id="2"/>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1999 года </w:t>
            </w:r>
            <w:r>
              <w:br/>
            </w:r>
            <w:r>
              <w:rPr>
                <w:rFonts w:ascii="Times New Roman"/>
                <w:b w:val="false"/>
                <w:i w:val="false"/>
                <w:color w:val="000000"/>
                <w:sz w:val="20"/>
              </w:rPr>
              <w:t>№ 282</w:t>
            </w:r>
          </w:p>
        </w:tc>
      </w:tr>
    </w:tbl>
    <w:bookmarkStart w:name="z11" w:id="3"/>
    <w:p>
      <w:pPr>
        <w:spacing w:after="0"/>
        <w:ind w:left="0"/>
        <w:jc w:val="left"/>
      </w:pPr>
      <w:r>
        <w:rPr>
          <w:rFonts w:ascii="Times New Roman"/>
          <w:b/>
          <w:i w:val="false"/>
          <w:color w:val="000000"/>
        </w:rPr>
        <w:t xml:space="preserve"> ПОЛОЖЕНИЕ </w:t>
      </w:r>
      <w:r>
        <w:br/>
      </w:r>
      <w:r>
        <w:rPr>
          <w:rFonts w:ascii="Times New Roman"/>
          <w:b/>
          <w:i w:val="false"/>
          <w:color w:val="000000"/>
        </w:rPr>
        <w:t>о Пограничной службе Комитета национальной безопасности Республики Казахстан</w:t>
      </w:r>
    </w:p>
    <w:bookmarkEnd w:id="3"/>
    <w:p>
      <w:pPr>
        <w:spacing w:after="0"/>
        <w:ind w:left="0"/>
        <w:jc w:val="both"/>
      </w:pPr>
      <w:r>
        <w:rPr>
          <w:rFonts w:ascii="Times New Roman"/>
          <w:b w:val="false"/>
          <w:i w:val="false"/>
          <w:color w:val="ff0000"/>
          <w:sz w:val="28"/>
        </w:rPr>
        <w:t xml:space="preserve">
      Сноска. Положение - в редакции Указа Президента РК от 17.05.2022 </w:t>
      </w:r>
      <w:r>
        <w:rPr>
          <w:rFonts w:ascii="Times New Roman"/>
          <w:b w:val="false"/>
          <w:i w:val="false"/>
          <w:color w:val="ff0000"/>
          <w:sz w:val="28"/>
        </w:rPr>
        <w:t>№ 893</w:t>
      </w:r>
      <w:r>
        <w:rPr>
          <w:rFonts w:ascii="Times New Roman"/>
          <w:b w:val="false"/>
          <w:i w:val="false"/>
          <w:color w:val="ff0000"/>
          <w:sz w:val="28"/>
        </w:rPr>
        <w:t>.</w:t>
      </w:r>
    </w:p>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(далее – Пограничная служба) является ведомством Комитета национальной безопасности Республики Казахстан (далее – КНБ), осуществляющим защиту и охрану Государственной границы Республики Казахстан (далее – Государственная граница) на суше, в территориальных водах (море) и внутренних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5"/>
    <w:bookmarkStart w:name="z14" w:id="6"/>
    <w:p>
      <w:pPr>
        <w:spacing w:after="0"/>
        <w:ind w:left="0"/>
        <w:jc w:val="both"/>
      </w:pPr>
      <w:r>
        <w:rPr>
          <w:rFonts w:ascii="Times New Roman"/>
          <w:b w:val="false"/>
          <w:i w:val="false"/>
          <w:color w:val="000000"/>
          <w:sz w:val="28"/>
        </w:rPr>
        <w:t xml:space="preserve">
      2. Пограничная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6"/>
    <w:bookmarkStart w:name="z15" w:id="7"/>
    <w:p>
      <w:pPr>
        <w:spacing w:after="0"/>
        <w:ind w:left="0"/>
        <w:jc w:val="both"/>
      </w:pPr>
      <w:r>
        <w:rPr>
          <w:rFonts w:ascii="Times New Roman"/>
          <w:b w:val="false"/>
          <w:i w:val="false"/>
          <w:color w:val="000000"/>
          <w:sz w:val="28"/>
        </w:rPr>
        <w:t>
      3. Пограничная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7"/>
    <w:bookmarkStart w:name="z16" w:id="8"/>
    <w:p>
      <w:pPr>
        <w:spacing w:after="0"/>
        <w:ind w:left="0"/>
        <w:jc w:val="both"/>
      </w:pPr>
      <w:r>
        <w:rPr>
          <w:rFonts w:ascii="Times New Roman"/>
          <w:b w:val="false"/>
          <w:i w:val="false"/>
          <w:color w:val="000000"/>
          <w:sz w:val="28"/>
        </w:rPr>
        <w:t>
      4. Пограничная служба вступает в гражданско-правовые отношения от собственного имени.</w:t>
      </w:r>
    </w:p>
    <w:bookmarkEnd w:id="8"/>
    <w:bookmarkStart w:name="z17" w:id="9"/>
    <w:p>
      <w:pPr>
        <w:spacing w:after="0"/>
        <w:ind w:left="0"/>
        <w:jc w:val="both"/>
      </w:pPr>
      <w:r>
        <w:rPr>
          <w:rFonts w:ascii="Times New Roman"/>
          <w:b w:val="false"/>
          <w:i w:val="false"/>
          <w:color w:val="000000"/>
          <w:sz w:val="28"/>
        </w:rPr>
        <w:t>
      5. Пограничная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6. Пограничная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Пограничной службы и другими актами, предусмотренными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7. Структура и лимит штатной численности Пограничной службы утверждаются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Единую систему Пограничной службы составляют:</w:t>
      </w:r>
    </w:p>
    <w:bookmarkEnd w:id="12"/>
    <w:bookmarkStart w:name="z21" w:id="13"/>
    <w:p>
      <w:pPr>
        <w:spacing w:after="0"/>
        <w:ind w:left="0"/>
        <w:jc w:val="both"/>
      </w:pPr>
      <w:r>
        <w:rPr>
          <w:rFonts w:ascii="Times New Roman"/>
          <w:b w:val="false"/>
          <w:i w:val="false"/>
          <w:color w:val="000000"/>
          <w:sz w:val="28"/>
        </w:rPr>
        <w:t>
      1) республиканское государственное учреждение "Пограничная служба Комитета национальной безопасности Республики Казахстан", являющееся оперативно-стратегическим органом военного управления;</w:t>
      </w:r>
    </w:p>
    <w:bookmarkEnd w:id="13"/>
    <w:bookmarkStart w:name="z22" w:id="14"/>
    <w:p>
      <w:pPr>
        <w:spacing w:after="0"/>
        <w:ind w:left="0"/>
        <w:jc w:val="both"/>
      </w:pPr>
      <w:r>
        <w:rPr>
          <w:rFonts w:ascii="Times New Roman"/>
          <w:b w:val="false"/>
          <w:i w:val="false"/>
          <w:color w:val="000000"/>
          <w:sz w:val="28"/>
        </w:rPr>
        <w:t>
      2) территориальные подразделения:</w:t>
      </w:r>
    </w:p>
    <w:bookmarkEnd w:id="14"/>
    <w:bookmarkStart w:name="z23" w:id="15"/>
    <w:p>
      <w:pPr>
        <w:spacing w:after="0"/>
        <w:ind w:left="0"/>
        <w:jc w:val="both"/>
      </w:pPr>
      <w:r>
        <w:rPr>
          <w:rFonts w:ascii="Times New Roman"/>
          <w:b w:val="false"/>
          <w:i w:val="false"/>
          <w:color w:val="000000"/>
          <w:sz w:val="28"/>
        </w:rPr>
        <w:t>
      департаменты, являющиеся оперативно-территориальными органами военного управления;</w:t>
      </w:r>
    </w:p>
    <w:bookmarkEnd w:id="15"/>
    <w:bookmarkStart w:name="z24" w:id="16"/>
    <w:p>
      <w:pPr>
        <w:spacing w:after="0"/>
        <w:ind w:left="0"/>
        <w:jc w:val="both"/>
      </w:pPr>
      <w:r>
        <w:rPr>
          <w:rFonts w:ascii="Times New Roman"/>
          <w:b w:val="false"/>
          <w:i w:val="false"/>
          <w:color w:val="000000"/>
          <w:sz w:val="28"/>
        </w:rPr>
        <w:t>
      самостоятельные управления, являющиеся оперативно-тактическими органами военного управления;</w:t>
      </w:r>
    </w:p>
    <w:bookmarkEnd w:id="16"/>
    <w:bookmarkStart w:name="z25" w:id="17"/>
    <w:p>
      <w:pPr>
        <w:spacing w:after="0"/>
        <w:ind w:left="0"/>
        <w:jc w:val="both"/>
      </w:pPr>
      <w:r>
        <w:rPr>
          <w:rFonts w:ascii="Times New Roman"/>
          <w:b w:val="false"/>
          <w:i w:val="false"/>
          <w:color w:val="000000"/>
          <w:sz w:val="28"/>
        </w:rPr>
        <w:t>
      3) подведомственные организации – управления прямого подчинения Пограничной службе, являющиеся тактическими органами военного управления;</w:t>
      </w:r>
    </w:p>
    <w:bookmarkEnd w:id="17"/>
    <w:bookmarkStart w:name="z26" w:id="18"/>
    <w:p>
      <w:pPr>
        <w:spacing w:after="0"/>
        <w:ind w:left="0"/>
        <w:jc w:val="both"/>
      </w:pPr>
      <w:r>
        <w:rPr>
          <w:rFonts w:ascii="Times New Roman"/>
          <w:b w:val="false"/>
          <w:i w:val="false"/>
          <w:color w:val="000000"/>
          <w:sz w:val="28"/>
        </w:rPr>
        <w:t>
      4) структурные подразделения: управление, дивизион, пограничное управление, пограничный отдел, пограничное отделение (пограничная застава), в том числе морское, отдел (отделение) пограничного контроля, группа, корабль, катер, отдел (отделение) мобильных действий специального назначения, отдел (отделение) профессиональной подготовки и иные подразделения, являющиеся тактическими органами военного управления.</w:t>
      </w:r>
    </w:p>
    <w:bookmarkEnd w:id="18"/>
    <w:bookmarkStart w:name="z27" w:id="19"/>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Астана, район "Сарыарка", улица Желтоксан, 48.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09.11.2022 </w:t>
      </w:r>
      <w:r>
        <w:rPr>
          <w:rFonts w:ascii="Times New Roman"/>
          <w:b w:val="false"/>
          <w:i w:val="false"/>
          <w:color w:val="00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9. Полное наименование Пограничной службы – республиканское государственное учреждение "Пограничная служба Комитета национальной безопасности Республики Казахстан".</w:t>
      </w:r>
    </w:p>
    <w:bookmarkEnd w:id="20"/>
    <w:bookmarkStart w:name="z29" w:id="21"/>
    <w:p>
      <w:pPr>
        <w:spacing w:after="0"/>
        <w:ind w:left="0"/>
        <w:jc w:val="both"/>
      </w:pPr>
      <w:r>
        <w:rPr>
          <w:rFonts w:ascii="Times New Roman"/>
          <w:b w:val="false"/>
          <w:i w:val="false"/>
          <w:color w:val="000000"/>
          <w:sz w:val="28"/>
        </w:rPr>
        <w:t>
      10. Настоящее Положение является учредительным документом Пограничной службы.</w:t>
      </w:r>
    </w:p>
    <w:bookmarkEnd w:id="21"/>
    <w:bookmarkStart w:name="z30" w:id="22"/>
    <w:p>
      <w:pPr>
        <w:spacing w:after="0"/>
        <w:ind w:left="0"/>
        <w:jc w:val="both"/>
      </w:pPr>
      <w:r>
        <w:rPr>
          <w:rFonts w:ascii="Times New Roman"/>
          <w:b w:val="false"/>
          <w:i w:val="false"/>
          <w:color w:val="000000"/>
          <w:sz w:val="28"/>
        </w:rPr>
        <w:t>
      11. Финансирование деятельности Пограничной службы осуществляется из республиканского бюджета.</w:t>
      </w:r>
    </w:p>
    <w:bookmarkEnd w:id="22"/>
    <w:bookmarkStart w:name="z31" w:id="23"/>
    <w:p>
      <w:pPr>
        <w:spacing w:after="0"/>
        <w:ind w:left="0"/>
        <w:jc w:val="both"/>
      </w:pPr>
      <w:r>
        <w:rPr>
          <w:rFonts w:ascii="Times New Roman"/>
          <w:b w:val="false"/>
          <w:i w:val="false"/>
          <w:color w:val="000000"/>
          <w:sz w:val="28"/>
        </w:rPr>
        <w:t>
      12. Пограничной службе запрещается вступать в договорные отношения с субъектами предпринимательства на предмет выполнения обязанностей, являющихся полномочиями Пограничной службы.</w:t>
      </w:r>
    </w:p>
    <w:bookmarkEnd w:id="23"/>
    <w:bookmarkStart w:name="z32" w:id="24"/>
    <w:p>
      <w:pPr>
        <w:spacing w:after="0"/>
        <w:ind w:left="0"/>
        <w:jc w:val="both"/>
      </w:pPr>
      <w:r>
        <w:rPr>
          <w:rFonts w:ascii="Times New Roman"/>
          <w:b w:val="false"/>
          <w:i w:val="false"/>
          <w:color w:val="000000"/>
          <w:sz w:val="28"/>
        </w:rPr>
        <w:t>
      Если Пограничной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3" w:id="25"/>
    <w:p>
      <w:pPr>
        <w:spacing w:after="0"/>
        <w:ind w:left="0"/>
        <w:jc w:val="left"/>
      </w:pPr>
      <w:r>
        <w:rPr>
          <w:rFonts w:ascii="Times New Roman"/>
          <w:b/>
          <w:i w:val="false"/>
          <w:color w:val="000000"/>
        </w:rPr>
        <w:t xml:space="preserve"> Глава 2. Задачи, права и обязанности Пограничной службы</w:t>
      </w:r>
    </w:p>
    <w:bookmarkEnd w:id="25"/>
    <w:bookmarkStart w:name="z34" w:id="26"/>
    <w:p>
      <w:pPr>
        <w:spacing w:after="0"/>
        <w:ind w:left="0"/>
        <w:jc w:val="both"/>
      </w:pPr>
      <w:r>
        <w:rPr>
          <w:rFonts w:ascii="Times New Roman"/>
          <w:b w:val="false"/>
          <w:i w:val="false"/>
          <w:color w:val="000000"/>
          <w:sz w:val="28"/>
        </w:rPr>
        <w:t>
      13. Задачи:</w:t>
      </w:r>
    </w:p>
    <w:bookmarkEnd w:id="26"/>
    <w:bookmarkStart w:name="z35" w:id="27"/>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27"/>
    <w:bookmarkStart w:name="z36" w:id="28"/>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28"/>
    <w:bookmarkStart w:name="z37" w:id="29"/>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29"/>
    <w:bookmarkStart w:name="z38" w:id="30"/>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30"/>
    <w:bookmarkStart w:name="z39" w:id="31"/>
    <w:p>
      <w:pPr>
        <w:spacing w:after="0"/>
        <w:ind w:left="0"/>
        <w:jc w:val="both"/>
      </w:pPr>
      <w:r>
        <w:rPr>
          <w:rFonts w:ascii="Times New Roman"/>
          <w:b w:val="false"/>
          <w:i w:val="false"/>
          <w:color w:val="000000"/>
          <w:sz w:val="28"/>
        </w:rPr>
        <w:t>
      5) осуществление самостоятельно или совместно с уполномоченными органами контроля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31"/>
    <w:bookmarkStart w:name="z40" w:id="32"/>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2"/>
    <w:bookmarkStart w:name="z41" w:id="33"/>
    <w:p>
      <w:pPr>
        <w:spacing w:after="0"/>
        <w:ind w:left="0"/>
        <w:jc w:val="both"/>
      </w:pPr>
      <w:r>
        <w:rPr>
          <w:rFonts w:ascii="Times New Roman"/>
          <w:b w:val="false"/>
          <w:i w:val="false"/>
          <w:color w:val="000000"/>
          <w:sz w:val="28"/>
        </w:rPr>
        <w:t>
      7) иные задачи, предусмотренные законами Республики Казахстан и актами Президента Республики Казахстан.</w:t>
      </w:r>
    </w:p>
    <w:bookmarkEnd w:id="33"/>
    <w:bookmarkStart w:name="z42" w:id="34"/>
    <w:p>
      <w:pPr>
        <w:spacing w:after="0"/>
        <w:ind w:left="0"/>
        <w:jc w:val="both"/>
      </w:pPr>
      <w:r>
        <w:rPr>
          <w:rFonts w:ascii="Times New Roman"/>
          <w:b w:val="false"/>
          <w:i w:val="false"/>
          <w:color w:val="000000"/>
          <w:sz w:val="28"/>
        </w:rPr>
        <w:t>
      14. Права и обязанности:</w:t>
      </w:r>
    </w:p>
    <w:bookmarkEnd w:id="34"/>
    <w:bookmarkStart w:name="z43" w:id="35"/>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35"/>
    <w:bookmarkStart w:name="z44" w:id="36"/>
    <w:p>
      <w:pPr>
        <w:spacing w:after="0"/>
        <w:ind w:left="0"/>
        <w:jc w:val="both"/>
      </w:pPr>
      <w:r>
        <w:rPr>
          <w:rFonts w:ascii="Times New Roman"/>
          <w:b w:val="false"/>
          <w:i w:val="false"/>
          <w:color w:val="000000"/>
          <w:sz w:val="28"/>
        </w:rPr>
        <w:t>
      2) осуществлять строительство линий связи и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36"/>
    <w:bookmarkStart w:name="z45" w:id="37"/>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37"/>
    <w:bookmarkStart w:name="z46" w:id="38"/>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38"/>
    <w:bookmarkStart w:name="z47" w:id="39"/>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40"/>
    <w:bookmarkStart w:name="z49" w:id="41"/>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1"/>
    <w:bookmarkStart w:name="z50" w:id="42"/>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2"/>
    <w:bookmarkStart w:name="z51" w:id="43"/>
    <w:p>
      <w:pPr>
        <w:spacing w:after="0"/>
        <w:ind w:left="0"/>
        <w:jc w:val="both"/>
      </w:pPr>
      <w:r>
        <w:rPr>
          <w:rFonts w:ascii="Times New Roman"/>
          <w:b w:val="false"/>
          <w:i w:val="false"/>
          <w:color w:val="000000"/>
          <w:sz w:val="28"/>
        </w:rPr>
        <w:t>
      9) осуществлять непосредственное руководство деятельностью пограничных представителей Республики Казахстан;</w:t>
      </w:r>
    </w:p>
    <w:bookmarkEnd w:id="43"/>
    <w:bookmarkStart w:name="z52" w:id="44"/>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Законом Республики Казахстан "О Государственной границе Республики Казахстан";</w:t>
      </w:r>
    </w:p>
    <w:bookmarkEnd w:id="44"/>
    <w:bookmarkStart w:name="z53" w:id="45"/>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5"/>
    <w:bookmarkStart w:name="z54" w:id="46"/>
    <w:p>
      <w:pPr>
        <w:spacing w:after="0"/>
        <w:ind w:left="0"/>
        <w:jc w:val="both"/>
      </w:pPr>
      <w:r>
        <w:rPr>
          <w:rFonts w:ascii="Times New Roman"/>
          <w:b w:val="false"/>
          <w:i w:val="false"/>
          <w:color w:val="000000"/>
          <w:sz w:val="28"/>
        </w:rPr>
        <w:t>
      12)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13)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47"/>
    <w:bookmarkStart w:name="z56" w:id="48"/>
    <w:p>
      <w:pPr>
        <w:spacing w:after="0"/>
        <w:ind w:left="0"/>
        <w:jc w:val="both"/>
      </w:pPr>
      <w:r>
        <w:rPr>
          <w:rFonts w:ascii="Times New Roman"/>
          <w:b w:val="false"/>
          <w:i w:val="false"/>
          <w:color w:val="000000"/>
          <w:sz w:val="28"/>
        </w:rPr>
        <w:t>
      14)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48"/>
    <w:bookmarkStart w:name="z57" w:id="49"/>
    <w:p>
      <w:pPr>
        <w:spacing w:after="0"/>
        <w:ind w:left="0"/>
        <w:jc w:val="both"/>
      </w:pPr>
      <w:r>
        <w:rPr>
          <w:rFonts w:ascii="Times New Roman"/>
          <w:b w:val="false"/>
          <w:i w:val="false"/>
          <w:color w:val="000000"/>
          <w:sz w:val="28"/>
        </w:rPr>
        <w:t xml:space="preserve">
      15)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9"/>
    <w:bookmarkStart w:name="z58" w:id="50"/>
    <w:p>
      <w:pPr>
        <w:spacing w:after="0"/>
        <w:ind w:left="0"/>
        <w:jc w:val="both"/>
      </w:pPr>
      <w:r>
        <w:rPr>
          <w:rFonts w:ascii="Times New Roman"/>
          <w:b w:val="false"/>
          <w:i w:val="false"/>
          <w:color w:val="000000"/>
          <w:sz w:val="28"/>
        </w:rPr>
        <w:t>
      16)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50"/>
    <w:bookmarkStart w:name="z59" w:id="51"/>
    <w:p>
      <w:pPr>
        <w:spacing w:after="0"/>
        <w:ind w:left="0"/>
        <w:jc w:val="both"/>
      </w:pPr>
      <w:r>
        <w:rPr>
          <w:rFonts w:ascii="Times New Roman"/>
          <w:b w:val="false"/>
          <w:i w:val="false"/>
          <w:color w:val="000000"/>
          <w:sz w:val="28"/>
        </w:rPr>
        <w:t>
      17)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51"/>
    <w:bookmarkStart w:name="z60" w:id="52"/>
    <w:p>
      <w:pPr>
        <w:spacing w:after="0"/>
        <w:ind w:left="0"/>
        <w:jc w:val="both"/>
      </w:pPr>
      <w:r>
        <w:rPr>
          <w:rFonts w:ascii="Times New Roman"/>
          <w:b w:val="false"/>
          <w:i w:val="false"/>
          <w:color w:val="000000"/>
          <w:sz w:val="28"/>
        </w:rPr>
        <w:t>
      18) проводить фундаментальные и прикладные научные исследования в области защиты Государственной границы;</w:t>
      </w:r>
    </w:p>
    <w:bookmarkEnd w:id="52"/>
    <w:bookmarkStart w:name="z61" w:id="53"/>
    <w:p>
      <w:pPr>
        <w:spacing w:after="0"/>
        <w:ind w:left="0"/>
        <w:jc w:val="both"/>
      </w:pPr>
      <w:r>
        <w:rPr>
          <w:rFonts w:ascii="Times New Roman"/>
          <w:b w:val="false"/>
          <w:i w:val="false"/>
          <w:color w:val="000000"/>
          <w:sz w:val="28"/>
        </w:rPr>
        <w:t>
      19) определять форму одежды и экипировку военнослужащих, участвующих в защите Государственной границы;</w:t>
      </w:r>
    </w:p>
    <w:bookmarkEnd w:id="53"/>
    <w:bookmarkStart w:name="z62" w:id="54"/>
    <w:p>
      <w:pPr>
        <w:spacing w:after="0"/>
        <w:ind w:left="0"/>
        <w:jc w:val="both"/>
      </w:pPr>
      <w:r>
        <w:rPr>
          <w:rFonts w:ascii="Times New Roman"/>
          <w:b w:val="false"/>
          <w:i w:val="false"/>
          <w:color w:val="000000"/>
          <w:sz w:val="28"/>
        </w:rPr>
        <w:t>
      20)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54"/>
    <w:bookmarkStart w:name="z63" w:id="55"/>
    <w:p>
      <w:pPr>
        <w:spacing w:after="0"/>
        <w:ind w:left="0"/>
        <w:jc w:val="both"/>
      </w:pPr>
      <w:r>
        <w:rPr>
          <w:rFonts w:ascii="Times New Roman"/>
          <w:b w:val="false"/>
          <w:i w:val="false"/>
          <w:color w:val="000000"/>
          <w:sz w:val="28"/>
        </w:rPr>
        <w:t>
      21) сопровождать транспортные средства и располагать на них пограничные наряды;</w:t>
      </w:r>
    </w:p>
    <w:bookmarkEnd w:id="55"/>
    <w:bookmarkStart w:name="z64" w:id="56"/>
    <w:p>
      <w:pPr>
        <w:spacing w:after="0"/>
        <w:ind w:left="0"/>
        <w:jc w:val="both"/>
      </w:pPr>
      <w:r>
        <w:rPr>
          <w:rFonts w:ascii="Times New Roman"/>
          <w:b w:val="false"/>
          <w:i w:val="false"/>
          <w:color w:val="000000"/>
          <w:sz w:val="28"/>
        </w:rPr>
        <w:t>
      22)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56"/>
    <w:bookmarkStart w:name="z65" w:id="57"/>
    <w:p>
      <w:pPr>
        <w:spacing w:after="0"/>
        <w:ind w:left="0"/>
        <w:jc w:val="both"/>
      </w:pPr>
      <w:r>
        <w:rPr>
          <w:rFonts w:ascii="Times New Roman"/>
          <w:b w:val="false"/>
          <w:i w:val="false"/>
          <w:color w:val="000000"/>
          <w:sz w:val="28"/>
        </w:rPr>
        <w:t>
      23)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57"/>
    <w:bookmarkStart w:name="z66" w:id="58"/>
    <w:p>
      <w:pPr>
        <w:spacing w:after="0"/>
        <w:ind w:left="0"/>
        <w:jc w:val="both"/>
      </w:pPr>
      <w:r>
        <w:rPr>
          <w:rFonts w:ascii="Times New Roman"/>
          <w:b w:val="false"/>
          <w:i w:val="false"/>
          <w:color w:val="000000"/>
          <w:sz w:val="28"/>
        </w:rPr>
        <w:t>
      24)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58"/>
    <w:bookmarkStart w:name="z67" w:id="59"/>
    <w:p>
      <w:pPr>
        <w:spacing w:after="0"/>
        <w:ind w:left="0"/>
        <w:jc w:val="both"/>
      </w:pPr>
      <w:r>
        <w:rPr>
          <w:rFonts w:ascii="Times New Roman"/>
          <w:b w:val="false"/>
          <w:i w:val="false"/>
          <w:color w:val="000000"/>
          <w:sz w:val="28"/>
        </w:rPr>
        <w:t>
      25)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59"/>
    <w:bookmarkStart w:name="z68" w:id="60"/>
    <w:p>
      <w:pPr>
        <w:spacing w:after="0"/>
        <w:ind w:left="0"/>
        <w:jc w:val="both"/>
      </w:pPr>
      <w:r>
        <w:rPr>
          <w:rFonts w:ascii="Times New Roman"/>
          <w:b w:val="false"/>
          <w:i w:val="false"/>
          <w:color w:val="000000"/>
          <w:sz w:val="28"/>
        </w:rPr>
        <w:t>
      26)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60"/>
    <w:bookmarkStart w:name="z69" w:id="61"/>
    <w:p>
      <w:pPr>
        <w:spacing w:after="0"/>
        <w:ind w:left="0"/>
        <w:jc w:val="both"/>
      </w:pPr>
      <w:r>
        <w:rPr>
          <w:rFonts w:ascii="Times New Roman"/>
          <w:b w:val="false"/>
          <w:i w:val="false"/>
          <w:color w:val="000000"/>
          <w:sz w:val="28"/>
        </w:rPr>
        <w:t>
      27)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61"/>
    <w:bookmarkStart w:name="z70" w:id="62"/>
    <w:p>
      <w:pPr>
        <w:spacing w:after="0"/>
        <w:ind w:left="0"/>
        <w:jc w:val="both"/>
      </w:pPr>
      <w:r>
        <w:rPr>
          <w:rFonts w:ascii="Times New Roman"/>
          <w:b w:val="false"/>
          <w:i w:val="false"/>
          <w:color w:val="000000"/>
          <w:sz w:val="28"/>
        </w:rPr>
        <w:t>
      28)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в случае невыполнения этих требований принимать соответствующие меры, предусмотренные законами Республики Казахстан;</w:t>
      </w:r>
    </w:p>
    <w:bookmarkEnd w:id="62"/>
    <w:bookmarkStart w:name="z71" w:id="63"/>
    <w:p>
      <w:pPr>
        <w:spacing w:after="0"/>
        <w:ind w:left="0"/>
        <w:jc w:val="both"/>
      </w:pPr>
      <w:r>
        <w:rPr>
          <w:rFonts w:ascii="Times New Roman"/>
          <w:b w:val="false"/>
          <w:i w:val="false"/>
          <w:color w:val="000000"/>
          <w:sz w:val="28"/>
        </w:rPr>
        <w:t>
      29) содержать нарушителей установленных в пограничном пространстве режимов в помещениях Пограничной службы, специально оборудованных для содержания лиц, подвергнутых административному задержанию;</w:t>
      </w:r>
    </w:p>
    <w:bookmarkEnd w:id="63"/>
    <w:bookmarkStart w:name="z72" w:id="64"/>
    <w:p>
      <w:pPr>
        <w:spacing w:after="0"/>
        <w:ind w:left="0"/>
        <w:jc w:val="both"/>
      </w:pPr>
      <w:r>
        <w:rPr>
          <w:rFonts w:ascii="Times New Roman"/>
          <w:b w:val="false"/>
          <w:i w:val="false"/>
          <w:color w:val="000000"/>
          <w:sz w:val="28"/>
        </w:rPr>
        <w:t>
      30)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64"/>
    <w:bookmarkStart w:name="z73" w:id="65"/>
    <w:p>
      <w:pPr>
        <w:spacing w:after="0"/>
        <w:ind w:left="0"/>
        <w:jc w:val="both"/>
      </w:pPr>
      <w:r>
        <w:rPr>
          <w:rFonts w:ascii="Times New Roman"/>
          <w:b w:val="false"/>
          <w:i w:val="false"/>
          <w:color w:val="000000"/>
          <w:sz w:val="28"/>
        </w:rPr>
        <w:t>
      31) приглашать лиц в подразделения Пограничной службы с целью получения от них объяснений об известных им обстоятельствах нарушения установленных режимов в пограничном пространстве;</w:t>
      </w:r>
    </w:p>
    <w:bookmarkEnd w:id="65"/>
    <w:bookmarkStart w:name="z74" w:id="66"/>
    <w:p>
      <w:pPr>
        <w:spacing w:after="0"/>
        <w:ind w:left="0"/>
        <w:jc w:val="both"/>
      </w:pPr>
      <w:r>
        <w:rPr>
          <w:rFonts w:ascii="Times New Roman"/>
          <w:b w:val="false"/>
          <w:i w:val="false"/>
          <w:color w:val="000000"/>
          <w:sz w:val="28"/>
        </w:rPr>
        <w:t>
      32)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66"/>
    <w:bookmarkStart w:name="z75" w:id="67"/>
    <w:p>
      <w:pPr>
        <w:spacing w:after="0"/>
        <w:ind w:left="0"/>
        <w:jc w:val="both"/>
      </w:pPr>
      <w:r>
        <w:rPr>
          <w:rFonts w:ascii="Times New Roman"/>
          <w:b w:val="false"/>
          <w:i w:val="false"/>
          <w:color w:val="000000"/>
          <w:sz w:val="28"/>
        </w:rPr>
        <w:t>
      33) осуществлять радиационный контроль в пунктах пропуска,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67"/>
    <w:bookmarkStart w:name="z76" w:id="68"/>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68"/>
    <w:bookmarkStart w:name="z77" w:id="69"/>
    <w:p>
      <w:pPr>
        <w:spacing w:after="0"/>
        <w:ind w:left="0"/>
        <w:jc w:val="both"/>
      </w:pPr>
      <w:r>
        <w:rPr>
          <w:rFonts w:ascii="Times New Roman"/>
          <w:b w:val="false"/>
          <w:i w:val="false"/>
          <w:color w:val="000000"/>
          <w:sz w:val="28"/>
        </w:rPr>
        <w:t>
      35)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69"/>
    <w:bookmarkStart w:name="z78" w:id="70"/>
    <w:p>
      <w:pPr>
        <w:spacing w:after="0"/>
        <w:ind w:left="0"/>
        <w:jc w:val="both"/>
      </w:pPr>
      <w:r>
        <w:rPr>
          <w:rFonts w:ascii="Times New Roman"/>
          <w:b w:val="false"/>
          <w:i w:val="false"/>
          <w:color w:val="000000"/>
          <w:sz w:val="28"/>
        </w:rPr>
        <w:t>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70"/>
    <w:bookmarkStart w:name="z79" w:id="71"/>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71"/>
    <w:bookmarkStart w:name="z80" w:id="72"/>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72"/>
    <w:bookmarkStart w:name="z81" w:id="73"/>
    <w:p>
      <w:pPr>
        <w:spacing w:after="0"/>
        <w:ind w:left="0"/>
        <w:jc w:val="both"/>
      </w:pPr>
      <w:r>
        <w:rPr>
          <w:rFonts w:ascii="Times New Roman"/>
          <w:b w:val="false"/>
          <w:i w:val="false"/>
          <w:color w:val="000000"/>
          <w:sz w:val="28"/>
        </w:rPr>
        <w:t>
      36)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37)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74"/>
    <w:bookmarkStart w:name="z83" w:id="75"/>
    <w:p>
      <w:pPr>
        <w:spacing w:after="0"/>
        <w:ind w:left="0"/>
        <w:jc w:val="both"/>
      </w:pPr>
      <w:r>
        <w:rPr>
          <w:rFonts w:ascii="Times New Roman"/>
          <w:b w:val="false"/>
          <w:i w:val="false"/>
          <w:color w:val="000000"/>
          <w:sz w:val="28"/>
        </w:rPr>
        <w:t>
      38)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75"/>
    <w:bookmarkStart w:name="z84" w:id="76"/>
    <w:p>
      <w:pPr>
        <w:spacing w:after="0"/>
        <w:ind w:left="0"/>
        <w:jc w:val="both"/>
      </w:pPr>
      <w:r>
        <w:rPr>
          <w:rFonts w:ascii="Times New Roman"/>
          <w:b w:val="false"/>
          <w:i w:val="false"/>
          <w:color w:val="000000"/>
          <w:sz w:val="28"/>
        </w:rPr>
        <w:t xml:space="preserve">
      39)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 </w:t>
      </w:r>
    </w:p>
    <w:bookmarkEnd w:id="76"/>
    <w:bookmarkStart w:name="z85" w:id="77"/>
    <w:p>
      <w:pPr>
        <w:spacing w:after="0"/>
        <w:ind w:left="0"/>
        <w:jc w:val="both"/>
      </w:pPr>
      <w:r>
        <w:rPr>
          <w:rFonts w:ascii="Times New Roman"/>
          <w:b w:val="false"/>
          <w:i w:val="false"/>
          <w:color w:val="000000"/>
          <w:sz w:val="28"/>
        </w:rPr>
        <w:t>
      40) принимать участие в разработке нормативных правовых актов по вопросам Государственной границы и иным вопросам, касающимся деятельности Пограничной службы;</w:t>
      </w:r>
    </w:p>
    <w:bookmarkEnd w:id="77"/>
    <w:bookmarkStart w:name="z86" w:id="78"/>
    <w:p>
      <w:pPr>
        <w:spacing w:after="0"/>
        <w:ind w:left="0"/>
        <w:jc w:val="both"/>
      </w:pPr>
      <w:r>
        <w:rPr>
          <w:rFonts w:ascii="Times New Roman"/>
          <w:b w:val="false"/>
          <w:i w:val="false"/>
          <w:color w:val="000000"/>
          <w:sz w:val="28"/>
        </w:rPr>
        <w:t>
      41) участвовать в мероприятиях по обеспечению информационной безопасности в сфере информатизации объектов информатизации Пограничной службы;</w:t>
      </w:r>
    </w:p>
    <w:bookmarkEnd w:id="78"/>
    <w:bookmarkStart w:name="z87" w:id="79"/>
    <w:p>
      <w:pPr>
        <w:spacing w:after="0"/>
        <w:ind w:left="0"/>
        <w:jc w:val="both"/>
      </w:pPr>
      <w:r>
        <w:rPr>
          <w:rFonts w:ascii="Times New Roman"/>
          <w:b w:val="false"/>
          <w:i w:val="false"/>
          <w:color w:val="000000"/>
          <w:sz w:val="28"/>
        </w:rPr>
        <w:t>
      42) иметь вне места его нахождения иные обособленные структурные подразделения, выполняющие часть функций Пограничной службы и не подлежащие учетной регистрации в уполномоченном органе;</w:t>
      </w:r>
    </w:p>
    <w:bookmarkEnd w:id="79"/>
    <w:bookmarkStart w:name="z88" w:id="80"/>
    <w:p>
      <w:pPr>
        <w:spacing w:after="0"/>
        <w:ind w:left="0"/>
        <w:jc w:val="both"/>
      </w:pPr>
      <w:r>
        <w:rPr>
          <w:rFonts w:ascii="Times New Roman"/>
          <w:b w:val="false"/>
          <w:i w:val="false"/>
          <w:color w:val="000000"/>
          <w:sz w:val="28"/>
        </w:rPr>
        <w:t>
      43) пресекать любые попытки изменения прохождения Государственной границы, освоения территории Республики Казахстан;</w:t>
      </w:r>
    </w:p>
    <w:bookmarkEnd w:id="80"/>
    <w:bookmarkStart w:name="z89" w:id="81"/>
    <w:p>
      <w:pPr>
        <w:spacing w:after="0"/>
        <w:ind w:left="0"/>
        <w:jc w:val="both"/>
      </w:pPr>
      <w:r>
        <w:rPr>
          <w:rFonts w:ascii="Times New Roman"/>
          <w:b w:val="false"/>
          <w:i w:val="false"/>
          <w:color w:val="000000"/>
          <w:sz w:val="28"/>
        </w:rPr>
        <w:t>
      44)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81"/>
    <w:bookmarkStart w:name="z90" w:id="82"/>
    <w:p>
      <w:pPr>
        <w:spacing w:after="0"/>
        <w:ind w:left="0"/>
        <w:jc w:val="both"/>
      </w:pPr>
      <w:r>
        <w:rPr>
          <w:rFonts w:ascii="Times New Roman"/>
          <w:b w:val="false"/>
          <w:i w:val="false"/>
          <w:color w:val="000000"/>
          <w:sz w:val="28"/>
        </w:rPr>
        <w:t>
      45)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82"/>
    <w:bookmarkStart w:name="z91" w:id="83"/>
    <w:p>
      <w:pPr>
        <w:spacing w:after="0"/>
        <w:ind w:left="0"/>
        <w:jc w:val="both"/>
      </w:pPr>
      <w:r>
        <w:rPr>
          <w:rFonts w:ascii="Times New Roman"/>
          <w:b w:val="false"/>
          <w:i w:val="false"/>
          <w:color w:val="000000"/>
          <w:sz w:val="28"/>
        </w:rPr>
        <w:t>
      46)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83"/>
    <w:bookmarkStart w:name="z92" w:id="84"/>
    <w:p>
      <w:pPr>
        <w:spacing w:after="0"/>
        <w:ind w:left="0"/>
        <w:jc w:val="both"/>
      </w:pPr>
      <w:r>
        <w:rPr>
          <w:rFonts w:ascii="Times New Roman"/>
          <w:b w:val="false"/>
          <w:i w:val="false"/>
          <w:color w:val="000000"/>
          <w:sz w:val="28"/>
        </w:rPr>
        <w:t>
      47) осуществлять в установленном порядке при наличии надлежаще оформленных документов и прохождении установленных в пункте пропуска видов контроля пропуск лиц, транспортных средств, грузов и товаров;</w:t>
      </w:r>
    </w:p>
    <w:bookmarkEnd w:id="84"/>
    <w:bookmarkStart w:name="z93" w:id="85"/>
    <w:p>
      <w:pPr>
        <w:spacing w:after="0"/>
        <w:ind w:left="0"/>
        <w:jc w:val="both"/>
      </w:pPr>
      <w:r>
        <w:rPr>
          <w:rFonts w:ascii="Times New Roman"/>
          <w:b w:val="false"/>
          <w:i w:val="false"/>
          <w:color w:val="000000"/>
          <w:sz w:val="28"/>
        </w:rPr>
        <w:t>
      48) обеспечивать выполнение режима Государственной границы и режима в пунктах пропуска;</w:t>
      </w:r>
    </w:p>
    <w:bookmarkEnd w:id="85"/>
    <w:bookmarkStart w:name="z94" w:id="86"/>
    <w:p>
      <w:pPr>
        <w:spacing w:after="0"/>
        <w:ind w:left="0"/>
        <w:jc w:val="both"/>
      </w:pPr>
      <w:r>
        <w:rPr>
          <w:rFonts w:ascii="Times New Roman"/>
          <w:b w:val="false"/>
          <w:i w:val="false"/>
          <w:color w:val="000000"/>
          <w:sz w:val="28"/>
        </w:rPr>
        <w:t>
      49)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86"/>
    <w:bookmarkStart w:name="z95" w:id="87"/>
    <w:p>
      <w:pPr>
        <w:spacing w:after="0"/>
        <w:ind w:left="0"/>
        <w:jc w:val="both"/>
      </w:pPr>
      <w:r>
        <w:rPr>
          <w:rFonts w:ascii="Times New Roman"/>
          <w:b w:val="false"/>
          <w:i w:val="false"/>
          <w:color w:val="000000"/>
          <w:sz w:val="28"/>
        </w:rPr>
        <w:t>
      50) осуществлять профилактику правонарушений в пределах своей компетенции;</w:t>
      </w:r>
    </w:p>
    <w:bookmarkEnd w:id="87"/>
    <w:bookmarkStart w:name="z96" w:id="88"/>
    <w:p>
      <w:pPr>
        <w:spacing w:after="0"/>
        <w:ind w:left="0"/>
        <w:jc w:val="both"/>
      </w:pPr>
      <w:r>
        <w:rPr>
          <w:rFonts w:ascii="Times New Roman"/>
          <w:b w:val="false"/>
          <w:i w:val="false"/>
          <w:color w:val="000000"/>
          <w:sz w:val="28"/>
        </w:rPr>
        <w:t>
      51)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88"/>
    <w:bookmarkStart w:name="z97" w:id="89"/>
    <w:p>
      <w:pPr>
        <w:spacing w:after="0"/>
        <w:ind w:left="0"/>
        <w:jc w:val="both"/>
      </w:pPr>
      <w:r>
        <w:rPr>
          <w:rFonts w:ascii="Times New Roman"/>
          <w:b w:val="false"/>
          <w:i w:val="false"/>
          <w:color w:val="000000"/>
          <w:sz w:val="28"/>
        </w:rPr>
        <w:t>
      52)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89"/>
    <w:bookmarkStart w:name="z98" w:id="90"/>
    <w:p>
      <w:pPr>
        <w:spacing w:after="0"/>
        <w:ind w:left="0"/>
        <w:jc w:val="both"/>
      </w:pPr>
      <w:r>
        <w:rPr>
          <w:rFonts w:ascii="Times New Roman"/>
          <w:b w:val="false"/>
          <w:i w:val="false"/>
          <w:color w:val="000000"/>
          <w:sz w:val="28"/>
        </w:rPr>
        <w:t>
      53)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90"/>
    <w:bookmarkStart w:name="z99" w:id="91"/>
    <w:p>
      <w:pPr>
        <w:spacing w:after="0"/>
        <w:ind w:left="0"/>
        <w:jc w:val="both"/>
      </w:pPr>
      <w:r>
        <w:rPr>
          <w:rFonts w:ascii="Times New Roman"/>
          <w:b w:val="false"/>
          <w:i w:val="false"/>
          <w:color w:val="000000"/>
          <w:sz w:val="28"/>
        </w:rPr>
        <w:t>
      54)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91"/>
    <w:bookmarkStart w:name="z100" w:id="92"/>
    <w:p>
      <w:pPr>
        <w:spacing w:after="0"/>
        <w:ind w:left="0"/>
        <w:jc w:val="both"/>
      </w:pPr>
      <w:r>
        <w:rPr>
          <w:rFonts w:ascii="Times New Roman"/>
          <w:b w:val="false"/>
          <w:i w:val="false"/>
          <w:color w:val="000000"/>
          <w:sz w:val="28"/>
        </w:rPr>
        <w:t>
      55) осуществлять задержание и личный досмотр лиц в соответствии с законами Республики Казахстан;</w:t>
      </w:r>
    </w:p>
    <w:bookmarkEnd w:id="92"/>
    <w:bookmarkStart w:name="z101" w:id="93"/>
    <w:p>
      <w:pPr>
        <w:spacing w:after="0"/>
        <w:ind w:left="0"/>
        <w:jc w:val="both"/>
      </w:pPr>
      <w:r>
        <w:rPr>
          <w:rFonts w:ascii="Times New Roman"/>
          <w:b w:val="false"/>
          <w:i w:val="false"/>
          <w:color w:val="000000"/>
          <w:sz w:val="28"/>
        </w:rPr>
        <w:t>
      56)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для выяснения обстоятельств правонарушения;</w:t>
      </w:r>
    </w:p>
    <w:bookmarkEnd w:id="93"/>
    <w:bookmarkStart w:name="z102" w:id="94"/>
    <w:p>
      <w:pPr>
        <w:spacing w:after="0"/>
        <w:ind w:left="0"/>
        <w:jc w:val="both"/>
      </w:pPr>
      <w:r>
        <w:rPr>
          <w:rFonts w:ascii="Times New Roman"/>
          <w:b w:val="false"/>
          <w:i w:val="false"/>
          <w:color w:val="000000"/>
          <w:sz w:val="28"/>
        </w:rPr>
        <w:t>
      57)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94"/>
    <w:bookmarkStart w:name="z103" w:id="95"/>
    <w:p>
      <w:pPr>
        <w:spacing w:after="0"/>
        <w:ind w:left="0"/>
        <w:jc w:val="both"/>
      </w:pPr>
      <w:r>
        <w:rPr>
          <w:rFonts w:ascii="Times New Roman"/>
          <w:b w:val="false"/>
          <w:i w:val="false"/>
          <w:color w:val="000000"/>
          <w:sz w:val="28"/>
        </w:rPr>
        <w:t>
      58) оказывать содействие Вооруженным Силам Республики Казахстан в охране Государственной границы в воздушном пространстве;</w:t>
      </w:r>
    </w:p>
    <w:bookmarkEnd w:id="95"/>
    <w:bookmarkStart w:name="z104" w:id="96"/>
    <w:p>
      <w:pPr>
        <w:spacing w:after="0"/>
        <w:ind w:left="0"/>
        <w:jc w:val="both"/>
      </w:pPr>
      <w:r>
        <w:rPr>
          <w:rFonts w:ascii="Times New Roman"/>
          <w:b w:val="false"/>
          <w:i w:val="false"/>
          <w:color w:val="000000"/>
          <w:sz w:val="28"/>
        </w:rPr>
        <w:t>
      59)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96"/>
    <w:bookmarkStart w:name="z105" w:id="97"/>
    <w:p>
      <w:pPr>
        <w:spacing w:after="0"/>
        <w:ind w:left="0"/>
        <w:jc w:val="both"/>
      </w:pPr>
      <w:r>
        <w:rPr>
          <w:rFonts w:ascii="Times New Roman"/>
          <w:b w:val="false"/>
          <w:i w:val="false"/>
          <w:color w:val="000000"/>
          <w:sz w:val="28"/>
        </w:rPr>
        <w:t>
      60) возводить инженерно-технические средства, сооружения и заграждения Пограничной службы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97"/>
    <w:bookmarkStart w:name="z106" w:id="98"/>
    <w:p>
      <w:pPr>
        <w:spacing w:after="0"/>
        <w:ind w:left="0"/>
        <w:jc w:val="both"/>
      </w:pPr>
      <w:r>
        <w:rPr>
          <w:rFonts w:ascii="Times New Roman"/>
          <w:b w:val="false"/>
          <w:i w:val="false"/>
          <w:color w:val="000000"/>
          <w:sz w:val="28"/>
        </w:rPr>
        <w:t>
      61) обеспечивать сохранность линий связи и коммуникаций в пограничном пространстве;</w:t>
      </w:r>
    </w:p>
    <w:bookmarkEnd w:id="98"/>
    <w:bookmarkStart w:name="z107" w:id="99"/>
    <w:p>
      <w:pPr>
        <w:spacing w:after="0"/>
        <w:ind w:left="0"/>
        <w:jc w:val="both"/>
      </w:pPr>
      <w:r>
        <w:rPr>
          <w:rFonts w:ascii="Times New Roman"/>
          <w:b w:val="false"/>
          <w:i w:val="false"/>
          <w:color w:val="000000"/>
          <w:sz w:val="28"/>
        </w:rPr>
        <w:t>
      62) осуществлять контроль за пересечением Государственной границы в подводной среде;</w:t>
      </w:r>
    </w:p>
    <w:bookmarkEnd w:id="99"/>
    <w:bookmarkStart w:name="z108" w:id="100"/>
    <w:p>
      <w:pPr>
        <w:spacing w:after="0"/>
        <w:ind w:left="0"/>
        <w:jc w:val="both"/>
      </w:pPr>
      <w:r>
        <w:rPr>
          <w:rFonts w:ascii="Times New Roman"/>
          <w:b w:val="false"/>
          <w:i w:val="false"/>
          <w:color w:val="000000"/>
          <w:sz w:val="28"/>
        </w:rPr>
        <w:t>
      63)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00"/>
    <w:bookmarkStart w:name="z109" w:id="101"/>
    <w:p>
      <w:pPr>
        <w:spacing w:after="0"/>
        <w:ind w:left="0"/>
        <w:jc w:val="both"/>
      </w:pPr>
      <w:r>
        <w:rPr>
          <w:rFonts w:ascii="Times New Roman"/>
          <w:b w:val="false"/>
          <w:i w:val="false"/>
          <w:color w:val="000000"/>
          <w:sz w:val="28"/>
        </w:rPr>
        <w:t>
      64) осуществлять противолодочные и противодиверсионные мероприятия в подводной среде в интересах защиты Государственной границы;</w:t>
      </w:r>
    </w:p>
    <w:bookmarkEnd w:id="101"/>
    <w:bookmarkStart w:name="z110" w:id="102"/>
    <w:p>
      <w:pPr>
        <w:spacing w:after="0"/>
        <w:ind w:left="0"/>
        <w:jc w:val="both"/>
      </w:pPr>
      <w:r>
        <w:rPr>
          <w:rFonts w:ascii="Times New Roman"/>
          <w:b w:val="false"/>
          <w:i w:val="false"/>
          <w:color w:val="000000"/>
          <w:sz w:val="28"/>
        </w:rPr>
        <w:t>
      65)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102"/>
    <w:bookmarkStart w:name="z111" w:id="103"/>
    <w:p>
      <w:pPr>
        <w:spacing w:after="0"/>
        <w:ind w:left="0"/>
        <w:jc w:val="both"/>
      </w:pPr>
      <w:r>
        <w:rPr>
          <w:rFonts w:ascii="Times New Roman"/>
          <w:b w:val="false"/>
          <w:i w:val="false"/>
          <w:color w:val="000000"/>
          <w:sz w:val="28"/>
        </w:rPr>
        <w:t>
      66)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103"/>
    <w:bookmarkStart w:name="z112" w:id="104"/>
    <w:p>
      <w:pPr>
        <w:spacing w:after="0"/>
        <w:ind w:left="0"/>
        <w:jc w:val="both"/>
      </w:pPr>
      <w:r>
        <w:rPr>
          <w:rFonts w:ascii="Times New Roman"/>
          <w:b w:val="false"/>
          <w:i w:val="false"/>
          <w:color w:val="000000"/>
          <w:sz w:val="28"/>
        </w:rPr>
        <w:t>
      67) осуществлять физическую защиту загранучреждений Республики Казахстан, порядок организации и осуществления которой определяется Председателем КНБ по согласованию с Министерством иностранных дел Республики Казахстан и уполномоченным органом в сфере внешней разведки;</w:t>
      </w:r>
    </w:p>
    <w:bookmarkEnd w:id="104"/>
    <w:bookmarkStart w:name="z113" w:id="105"/>
    <w:p>
      <w:pPr>
        <w:spacing w:after="0"/>
        <w:ind w:left="0"/>
        <w:jc w:val="both"/>
      </w:pPr>
      <w:r>
        <w:rPr>
          <w:rFonts w:ascii="Times New Roman"/>
          <w:b w:val="false"/>
          <w:i w:val="false"/>
          <w:color w:val="000000"/>
          <w:sz w:val="28"/>
        </w:rPr>
        <w:t>
      68)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05"/>
    <w:bookmarkStart w:name="z114" w:id="106"/>
    <w:p>
      <w:pPr>
        <w:spacing w:after="0"/>
        <w:ind w:left="0"/>
        <w:jc w:val="both"/>
      </w:pPr>
      <w:r>
        <w:rPr>
          <w:rFonts w:ascii="Times New Roman"/>
          <w:b w:val="false"/>
          <w:i w:val="false"/>
          <w:color w:val="000000"/>
          <w:sz w:val="28"/>
        </w:rPr>
        <w:t>
      69) обращаться в суд;</w:t>
      </w:r>
    </w:p>
    <w:bookmarkEnd w:id="106"/>
    <w:bookmarkStart w:name="z115" w:id="107"/>
    <w:p>
      <w:pPr>
        <w:spacing w:after="0"/>
        <w:ind w:left="0"/>
        <w:jc w:val="both"/>
      </w:pPr>
      <w:r>
        <w:rPr>
          <w:rFonts w:ascii="Times New Roman"/>
          <w:b w:val="false"/>
          <w:i w:val="false"/>
          <w:color w:val="000000"/>
          <w:sz w:val="28"/>
        </w:rPr>
        <w:t>
      70) принимать правовые акты в пределах своей компетенции;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Указом Президента РК от 04.02.2025 </w:t>
      </w:r>
      <w:r>
        <w:rPr>
          <w:rFonts w:ascii="Times New Roman"/>
          <w:b w:val="false"/>
          <w:i w:val="false"/>
          <w:color w:val="000000"/>
          <w:sz w:val="28"/>
        </w:rPr>
        <w:t>№ 775</w:t>
      </w:r>
      <w:r>
        <w:rPr>
          <w:rFonts w:ascii="Times New Roman"/>
          <w:b w:val="false"/>
          <w:i w:val="false"/>
          <w:color w:val="ff0000"/>
          <w:sz w:val="28"/>
        </w:rPr>
        <w:t>.</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72) осуществлять иные полномочия, предусмотренные законами Республики Казахстан и актами Президента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 от 04.02.2025 </w:t>
      </w:r>
      <w:r>
        <w:rPr>
          <w:rFonts w:ascii="Times New Roman"/>
          <w:b w:val="false"/>
          <w:i w:val="false"/>
          <w:color w:val="000000"/>
          <w:sz w:val="28"/>
        </w:rPr>
        <w:t>№ 775</w:t>
      </w:r>
      <w:r>
        <w:rPr>
          <w:rFonts w:ascii="Times New Roman"/>
          <w:b w:val="false"/>
          <w:i w:val="false"/>
          <w:color w:val="ff0000"/>
          <w:sz w:val="28"/>
        </w:rPr>
        <w:t>.</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15. Функции:</w:t>
      </w:r>
    </w:p>
    <w:bookmarkEnd w:id="109"/>
    <w:bookmarkStart w:name="z119" w:id="110"/>
    <w:p>
      <w:pPr>
        <w:spacing w:after="0"/>
        <w:ind w:left="0"/>
        <w:jc w:val="both"/>
      </w:pPr>
      <w:r>
        <w:rPr>
          <w:rFonts w:ascii="Times New Roman"/>
          <w:b w:val="false"/>
          <w:i w:val="false"/>
          <w:color w:val="000000"/>
          <w:sz w:val="28"/>
        </w:rPr>
        <w:t>
      1) реализация пограничной политики;</w:t>
      </w:r>
    </w:p>
    <w:bookmarkEnd w:id="110"/>
    <w:bookmarkStart w:name="z120" w:id="111"/>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11"/>
    <w:bookmarkStart w:name="z121" w:id="112"/>
    <w:p>
      <w:pPr>
        <w:spacing w:after="0"/>
        <w:ind w:left="0"/>
        <w:jc w:val="both"/>
      </w:pPr>
      <w:r>
        <w:rPr>
          <w:rFonts w:ascii="Times New Roman"/>
          <w:b w:val="false"/>
          <w:i w:val="false"/>
          <w:color w:val="000000"/>
          <w:sz w:val="28"/>
        </w:rPr>
        <w:t>
      3) организация исполнения обязательств, вытекающих из международных договоров Республики Казахстан о Государственной границе;</w:t>
      </w:r>
    </w:p>
    <w:bookmarkEnd w:id="112"/>
    <w:bookmarkStart w:name="z122" w:id="113"/>
    <w:p>
      <w:pPr>
        <w:spacing w:after="0"/>
        <w:ind w:left="0"/>
        <w:jc w:val="both"/>
      </w:pPr>
      <w:r>
        <w:rPr>
          <w:rFonts w:ascii="Times New Roman"/>
          <w:b w:val="false"/>
          <w:i w:val="false"/>
          <w:color w:val="000000"/>
          <w:sz w:val="28"/>
        </w:rPr>
        <w:t>
      4)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13"/>
    <w:bookmarkStart w:name="z123" w:id="114"/>
    <w:p>
      <w:pPr>
        <w:spacing w:after="0"/>
        <w:ind w:left="0"/>
        <w:jc w:val="both"/>
      </w:pPr>
      <w:r>
        <w:rPr>
          <w:rFonts w:ascii="Times New Roman"/>
          <w:b w:val="false"/>
          <w:i w:val="false"/>
          <w:color w:val="000000"/>
          <w:sz w:val="28"/>
        </w:rPr>
        <w:t>
      5) участие в делимитации, демаркации и редемаркации Государственной границы;</w:t>
      </w:r>
    </w:p>
    <w:bookmarkEnd w:id="114"/>
    <w:bookmarkStart w:name="z124" w:id="115"/>
    <w:p>
      <w:pPr>
        <w:spacing w:after="0"/>
        <w:ind w:left="0"/>
        <w:jc w:val="both"/>
      </w:pPr>
      <w:r>
        <w:rPr>
          <w:rFonts w:ascii="Times New Roman"/>
          <w:b w:val="false"/>
          <w:i w:val="false"/>
          <w:color w:val="000000"/>
          <w:sz w:val="28"/>
        </w:rPr>
        <w:t>
      6) осуществление в установленном порядке взаимодействия с другими государственными органами;</w:t>
      </w:r>
    </w:p>
    <w:bookmarkEnd w:id="115"/>
    <w:bookmarkStart w:name="z125" w:id="116"/>
    <w:p>
      <w:pPr>
        <w:spacing w:after="0"/>
        <w:ind w:left="0"/>
        <w:jc w:val="both"/>
      </w:pPr>
      <w:r>
        <w:rPr>
          <w:rFonts w:ascii="Times New Roman"/>
          <w:b w:val="false"/>
          <w:i w:val="false"/>
          <w:color w:val="000000"/>
          <w:sz w:val="28"/>
        </w:rPr>
        <w:t>
      7) осуществление руководства и обеспечение согласованности действий единой системы Пограничной службы (далее – подразделения Пограничной службы), оказание практической и методической помощи;</w:t>
      </w:r>
    </w:p>
    <w:bookmarkEnd w:id="116"/>
    <w:bookmarkStart w:name="z126" w:id="117"/>
    <w:p>
      <w:pPr>
        <w:spacing w:after="0"/>
        <w:ind w:left="0"/>
        <w:jc w:val="both"/>
      </w:pPr>
      <w:r>
        <w:rPr>
          <w:rFonts w:ascii="Times New Roman"/>
          <w:b w:val="false"/>
          <w:i w:val="false"/>
          <w:color w:val="000000"/>
          <w:sz w:val="28"/>
        </w:rPr>
        <w:t>
      8) обеспечение постоянной готовности подразделений Пограничной службы к переводу в различные степени боевой и оперативно-служебной готовности;</w:t>
      </w:r>
    </w:p>
    <w:bookmarkEnd w:id="117"/>
    <w:bookmarkStart w:name="z127" w:id="118"/>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18"/>
    <w:bookmarkStart w:name="z128" w:id="119"/>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Пограничной службы;</w:t>
      </w:r>
    </w:p>
    <w:bookmarkEnd w:id="119"/>
    <w:bookmarkStart w:name="z129" w:id="120"/>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120"/>
    <w:bookmarkStart w:name="z130" w:id="121"/>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121"/>
    <w:bookmarkStart w:name="z131" w:id="122"/>
    <w:p>
      <w:pPr>
        <w:spacing w:after="0"/>
        <w:ind w:left="0"/>
        <w:jc w:val="both"/>
      </w:pPr>
      <w:r>
        <w:rPr>
          <w:rFonts w:ascii="Times New Roman"/>
          <w:b w:val="false"/>
          <w:i w:val="false"/>
          <w:color w:val="000000"/>
          <w:sz w:val="28"/>
        </w:rPr>
        <w:t>
      13) организация и осуществление шифровальной работы;</w:t>
      </w:r>
    </w:p>
    <w:bookmarkEnd w:id="122"/>
    <w:bookmarkStart w:name="z132" w:id="123"/>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123"/>
    <w:bookmarkStart w:name="z133" w:id="124"/>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Пограничной службы;</w:t>
      </w:r>
    </w:p>
    <w:bookmarkEnd w:id="124"/>
    <w:bookmarkStart w:name="z134" w:id="125"/>
    <w:p>
      <w:pPr>
        <w:spacing w:after="0"/>
        <w:ind w:left="0"/>
        <w:jc w:val="both"/>
      </w:pPr>
      <w:r>
        <w:rPr>
          <w:rFonts w:ascii="Times New Roman"/>
          <w:b w:val="false"/>
          <w:i w:val="false"/>
          <w:color w:val="000000"/>
          <w:sz w:val="28"/>
        </w:rPr>
        <w:t>
      16) определение основных направлений проводимой соответствующими подразделениями Пограничной службы работы по борьбе с разведывательной и иной направленной на нанесение ущерба безопасности Республики Казахстан деятельностью специальных служб и организаций иностранных государств, осуществляемой через Государственную границу;</w:t>
      </w:r>
    </w:p>
    <w:bookmarkEnd w:id="125"/>
    <w:bookmarkStart w:name="z135" w:id="126"/>
    <w:p>
      <w:pPr>
        <w:spacing w:after="0"/>
        <w:ind w:left="0"/>
        <w:jc w:val="both"/>
      </w:pPr>
      <w:r>
        <w:rPr>
          <w:rFonts w:ascii="Times New Roman"/>
          <w:b w:val="false"/>
          <w:i w:val="false"/>
          <w:color w:val="000000"/>
          <w:sz w:val="28"/>
        </w:rPr>
        <w:t>
      17) организация работы по морально-психологическому обеспечению служебно-боевой деятельности подразделений Пограничной службы;</w:t>
      </w:r>
    </w:p>
    <w:bookmarkEnd w:id="126"/>
    <w:bookmarkStart w:name="z136" w:id="127"/>
    <w:p>
      <w:pPr>
        <w:spacing w:after="0"/>
        <w:ind w:left="0"/>
        <w:jc w:val="both"/>
      </w:pPr>
      <w:r>
        <w:rPr>
          <w:rFonts w:ascii="Times New Roman"/>
          <w:b w:val="false"/>
          <w:i w:val="false"/>
          <w:color w:val="000000"/>
          <w:sz w:val="28"/>
        </w:rPr>
        <w:t>
      18)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27"/>
    <w:bookmarkStart w:name="z137" w:id="128"/>
    <w:p>
      <w:pPr>
        <w:spacing w:after="0"/>
        <w:ind w:left="0"/>
        <w:jc w:val="both"/>
      </w:pPr>
      <w:r>
        <w:rPr>
          <w:rFonts w:ascii="Times New Roman"/>
          <w:b w:val="false"/>
          <w:i w:val="false"/>
          <w:color w:val="000000"/>
          <w:sz w:val="28"/>
        </w:rPr>
        <w:t>
      19) организация и проведение работ по укреплению воинской дисциплины и правопорядка, профилактике правонарушений, сплочению воинских коллективов, обеспечению безопасных условий воинской службы;</w:t>
      </w:r>
    </w:p>
    <w:bookmarkEnd w:id="128"/>
    <w:bookmarkStart w:name="z138" w:id="129"/>
    <w:p>
      <w:pPr>
        <w:spacing w:after="0"/>
        <w:ind w:left="0"/>
        <w:jc w:val="both"/>
      </w:pPr>
      <w:r>
        <w:rPr>
          <w:rFonts w:ascii="Times New Roman"/>
          <w:b w:val="false"/>
          <w:i w:val="false"/>
          <w:color w:val="000000"/>
          <w:sz w:val="28"/>
        </w:rPr>
        <w:t>
      20) организация социально-правовой работы с кадровым составом подразделений Пограничной службы и обеспечение социальных и правовых гарантий военнослужащим, членам их семей;</w:t>
      </w:r>
    </w:p>
    <w:bookmarkEnd w:id="129"/>
    <w:bookmarkStart w:name="z139" w:id="130"/>
    <w:p>
      <w:pPr>
        <w:spacing w:after="0"/>
        <w:ind w:left="0"/>
        <w:jc w:val="both"/>
      </w:pPr>
      <w:r>
        <w:rPr>
          <w:rFonts w:ascii="Times New Roman"/>
          <w:b w:val="false"/>
          <w:i w:val="false"/>
          <w:color w:val="000000"/>
          <w:sz w:val="28"/>
        </w:rPr>
        <w:t>
      21)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подразделений Пограничной службы;</w:t>
      </w:r>
    </w:p>
    <w:bookmarkEnd w:id="130"/>
    <w:bookmarkStart w:name="z140" w:id="131"/>
    <w:p>
      <w:pPr>
        <w:spacing w:after="0"/>
        <w:ind w:left="0"/>
        <w:jc w:val="both"/>
      </w:pPr>
      <w:r>
        <w:rPr>
          <w:rFonts w:ascii="Times New Roman"/>
          <w:b w:val="false"/>
          <w:i w:val="false"/>
          <w:color w:val="000000"/>
          <w:sz w:val="28"/>
        </w:rPr>
        <w:t>
      22) осуществление планирования потребностей в соответствии с законодательством Республики Казахстан;</w:t>
      </w:r>
    </w:p>
    <w:bookmarkEnd w:id="131"/>
    <w:bookmarkStart w:name="z141" w:id="132"/>
    <w:p>
      <w:pPr>
        <w:spacing w:after="0"/>
        <w:ind w:left="0"/>
        <w:jc w:val="both"/>
      </w:pPr>
      <w:r>
        <w:rPr>
          <w:rFonts w:ascii="Times New Roman"/>
          <w:b w:val="false"/>
          <w:i w:val="false"/>
          <w:color w:val="000000"/>
          <w:sz w:val="28"/>
        </w:rPr>
        <w:t>
      23) обеспечение целевого использования подразделениями Пограничной службы бюджетных средств;</w:t>
      </w:r>
    </w:p>
    <w:bookmarkEnd w:id="132"/>
    <w:bookmarkStart w:name="z142" w:id="133"/>
    <w:p>
      <w:pPr>
        <w:spacing w:after="0"/>
        <w:ind w:left="0"/>
        <w:jc w:val="both"/>
      </w:pPr>
      <w:r>
        <w:rPr>
          <w:rFonts w:ascii="Times New Roman"/>
          <w:b w:val="false"/>
          <w:i w:val="false"/>
          <w:color w:val="000000"/>
          <w:sz w:val="28"/>
        </w:rPr>
        <w:t>
      24) выработка и принятие мер по обеспечению противопожарной защиты объектов Пограничной службы и ее подразделений;</w:t>
      </w:r>
    </w:p>
    <w:bookmarkEnd w:id="133"/>
    <w:bookmarkStart w:name="z143" w:id="134"/>
    <w:p>
      <w:pPr>
        <w:spacing w:after="0"/>
        <w:ind w:left="0"/>
        <w:jc w:val="both"/>
      </w:pPr>
      <w:r>
        <w:rPr>
          <w:rFonts w:ascii="Times New Roman"/>
          <w:b w:val="false"/>
          <w:i w:val="false"/>
          <w:color w:val="000000"/>
          <w:sz w:val="28"/>
        </w:rPr>
        <w:t>
      25) организация и проведение комплектования Пограничной службы и ее подразделений военнослужащими и прием работников;</w:t>
      </w:r>
    </w:p>
    <w:bookmarkEnd w:id="134"/>
    <w:bookmarkStart w:name="z144" w:id="135"/>
    <w:p>
      <w:pPr>
        <w:spacing w:after="0"/>
        <w:ind w:left="0"/>
        <w:jc w:val="both"/>
      </w:pPr>
      <w:r>
        <w:rPr>
          <w:rFonts w:ascii="Times New Roman"/>
          <w:b w:val="false"/>
          <w:i w:val="false"/>
          <w:color w:val="000000"/>
          <w:sz w:val="28"/>
        </w:rPr>
        <w:t>
      26) осуществление расстановки кадров и присвоение воинских званий, внесение на рассмотрение Председателю КНБ предложений по назначению на воинские должности и присвоению воинских званий согласно номенклатуре;</w:t>
      </w:r>
    </w:p>
    <w:bookmarkEnd w:id="135"/>
    <w:bookmarkStart w:name="z145" w:id="136"/>
    <w:p>
      <w:pPr>
        <w:spacing w:after="0"/>
        <w:ind w:left="0"/>
        <w:jc w:val="both"/>
      </w:pPr>
      <w:r>
        <w:rPr>
          <w:rFonts w:ascii="Times New Roman"/>
          <w:b w:val="false"/>
          <w:i w:val="false"/>
          <w:color w:val="000000"/>
          <w:sz w:val="28"/>
        </w:rPr>
        <w:t>
      27) организация профессиональной подготовки кадров и осуществление контроля за качеством ее проведения;</w:t>
      </w:r>
    </w:p>
    <w:bookmarkEnd w:id="136"/>
    <w:bookmarkStart w:name="z146" w:id="137"/>
    <w:p>
      <w:pPr>
        <w:spacing w:after="0"/>
        <w:ind w:left="0"/>
        <w:jc w:val="both"/>
      </w:pPr>
      <w:r>
        <w:rPr>
          <w:rFonts w:ascii="Times New Roman"/>
          <w:b w:val="false"/>
          <w:i w:val="false"/>
          <w:color w:val="000000"/>
          <w:sz w:val="28"/>
        </w:rPr>
        <w:t>
      28) направление на подготовку, переподготовку и повышение квалификации кадров в организации образования Республики Казахстан и иностранных государств в соответствии с международными договорами Республики Казахстан;</w:t>
      </w:r>
    </w:p>
    <w:bookmarkEnd w:id="137"/>
    <w:bookmarkStart w:name="z147" w:id="138"/>
    <w:p>
      <w:pPr>
        <w:spacing w:after="0"/>
        <w:ind w:left="0"/>
        <w:jc w:val="both"/>
      </w:pPr>
      <w:r>
        <w:rPr>
          <w:rFonts w:ascii="Times New Roman"/>
          <w:b w:val="false"/>
          <w:i w:val="false"/>
          <w:color w:val="000000"/>
          <w:sz w:val="28"/>
        </w:rPr>
        <w:t>
      29) проведение мероприятий по обеспечению повышения качества боевой подготовки подразделений Пограничной службы;</w:t>
      </w:r>
    </w:p>
    <w:bookmarkEnd w:id="138"/>
    <w:bookmarkStart w:name="z148" w:id="139"/>
    <w:p>
      <w:pPr>
        <w:spacing w:after="0"/>
        <w:ind w:left="0"/>
        <w:jc w:val="both"/>
      </w:pPr>
      <w:r>
        <w:rPr>
          <w:rFonts w:ascii="Times New Roman"/>
          <w:b w:val="false"/>
          <w:i w:val="false"/>
          <w:color w:val="000000"/>
          <w:sz w:val="28"/>
        </w:rPr>
        <w:t>
      30) выработка предложений по организационно-штатной структуре и штатам подразделений Пограничной службы в пределах установленной численности;</w:t>
      </w:r>
    </w:p>
    <w:bookmarkEnd w:id="139"/>
    <w:bookmarkStart w:name="z149" w:id="140"/>
    <w:p>
      <w:pPr>
        <w:spacing w:after="0"/>
        <w:ind w:left="0"/>
        <w:jc w:val="both"/>
      </w:pPr>
      <w:r>
        <w:rPr>
          <w:rFonts w:ascii="Times New Roman"/>
          <w:b w:val="false"/>
          <w:i w:val="false"/>
          <w:color w:val="000000"/>
          <w:sz w:val="28"/>
        </w:rPr>
        <w:t>
      31)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40"/>
    <w:bookmarkStart w:name="z203" w:id="141"/>
    <w:p>
      <w:pPr>
        <w:spacing w:after="0"/>
        <w:ind w:left="0"/>
        <w:jc w:val="both"/>
      </w:pPr>
      <w:r>
        <w:rPr>
          <w:rFonts w:ascii="Times New Roman"/>
          <w:b w:val="false"/>
          <w:i w:val="false"/>
          <w:color w:val="000000"/>
          <w:sz w:val="28"/>
        </w:rPr>
        <w:t xml:space="preserve">
      32-1) принятие мер по предупреждению торговли людьми; </w:t>
      </w:r>
    </w:p>
    <w:bookmarkEnd w:id="141"/>
    <w:bookmarkStart w:name="z204" w:id="142"/>
    <w:p>
      <w:pPr>
        <w:spacing w:after="0"/>
        <w:ind w:left="0"/>
        <w:jc w:val="both"/>
      </w:pPr>
      <w:r>
        <w:rPr>
          <w:rFonts w:ascii="Times New Roman"/>
          <w:b w:val="false"/>
          <w:i w:val="false"/>
          <w:color w:val="000000"/>
          <w:sz w:val="28"/>
        </w:rPr>
        <w:t xml:space="preserve">
      32-2) участие в оценке рисков в сфере противодействия торговле людьми и во внесении предложений по их минимизации в порядке, установленном законодательством Республики Казахстан; </w:t>
      </w:r>
    </w:p>
    <w:bookmarkEnd w:id="142"/>
    <w:bookmarkStart w:name="z205" w:id="143"/>
    <w:p>
      <w:pPr>
        <w:spacing w:after="0"/>
        <w:ind w:left="0"/>
        <w:jc w:val="both"/>
      </w:pPr>
      <w:r>
        <w:rPr>
          <w:rFonts w:ascii="Times New Roman"/>
          <w:b w:val="false"/>
          <w:i w:val="false"/>
          <w:color w:val="000000"/>
          <w:sz w:val="28"/>
        </w:rPr>
        <w:t xml:space="preserve">
      32-3) участие в перенаправлении жертв торговли людьми для оказания им помощи и предоставления специальных социальных услуг в порядке, установленном законодательством Республики Казахстан; </w:t>
      </w:r>
    </w:p>
    <w:bookmarkEnd w:id="143"/>
    <w:bookmarkStart w:name="z206" w:id="144"/>
    <w:p>
      <w:pPr>
        <w:spacing w:after="0"/>
        <w:ind w:left="0"/>
        <w:jc w:val="both"/>
      </w:pPr>
      <w:r>
        <w:rPr>
          <w:rFonts w:ascii="Times New Roman"/>
          <w:b w:val="false"/>
          <w:i w:val="false"/>
          <w:color w:val="000000"/>
          <w:sz w:val="28"/>
        </w:rPr>
        <w:t xml:space="preserve">
      32-4) информирование органов внутренних дел о ставших известными им фактах готовящихся либо совершенных преступлений, связанных с торговлей людьми; </w:t>
      </w:r>
    </w:p>
    <w:bookmarkEnd w:id="144"/>
    <w:bookmarkStart w:name="z207" w:id="145"/>
    <w:p>
      <w:pPr>
        <w:spacing w:after="0"/>
        <w:ind w:left="0"/>
        <w:jc w:val="both"/>
      </w:pPr>
      <w:r>
        <w:rPr>
          <w:rFonts w:ascii="Times New Roman"/>
          <w:b w:val="false"/>
          <w:i w:val="false"/>
          <w:color w:val="000000"/>
          <w:sz w:val="28"/>
        </w:rPr>
        <w:t xml:space="preserve">
      32-5) информирование общественности о результатах деятельности в сфере противодействия торговле людьми; </w:t>
      </w:r>
    </w:p>
    <w:bookmarkEnd w:id="145"/>
    <w:bookmarkStart w:name="z208" w:id="146"/>
    <w:p>
      <w:pPr>
        <w:spacing w:after="0"/>
        <w:ind w:left="0"/>
        <w:jc w:val="both"/>
      </w:pPr>
      <w:r>
        <w:rPr>
          <w:rFonts w:ascii="Times New Roman"/>
          <w:b w:val="false"/>
          <w:i w:val="false"/>
          <w:color w:val="000000"/>
          <w:sz w:val="28"/>
        </w:rPr>
        <w:t>
      32-6) содействие правоохранительным органам Республики Казахстан в защите граждан и соблюдении законодательства Республики Казахстан   в области миграции населения в пограничном пространстве;</w:t>
      </w:r>
    </w:p>
    <w:bookmarkEnd w:id="146"/>
    <w:bookmarkStart w:name="z209" w:id="147"/>
    <w:p>
      <w:pPr>
        <w:spacing w:after="0"/>
        <w:ind w:left="0"/>
        <w:jc w:val="both"/>
      </w:pPr>
      <w:r>
        <w:rPr>
          <w:rFonts w:ascii="Times New Roman"/>
          <w:b w:val="false"/>
          <w:i w:val="false"/>
          <w:color w:val="000000"/>
          <w:sz w:val="28"/>
        </w:rPr>
        <w:t>
      32-7) совместно с другими государственными органами и организациями принятие участия в мероприятиях по предупреждению торговли людьми;</w:t>
      </w:r>
    </w:p>
    <w:bookmarkEnd w:id="147"/>
    <w:bookmarkStart w:name="z150" w:id="148"/>
    <w:p>
      <w:pPr>
        <w:spacing w:after="0"/>
        <w:ind w:left="0"/>
        <w:jc w:val="both"/>
      </w:pPr>
      <w:r>
        <w:rPr>
          <w:rFonts w:ascii="Times New Roman"/>
          <w:b w:val="false"/>
          <w:i w:val="false"/>
          <w:color w:val="000000"/>
          <w:sz w:val="28"/>
        </w:rPr>
        <w:t>
      32) осуществление деятельности по обеспечению информационной безопасности объектов информатизации Пограничной службы;</w:t>
      </w:r>
    </w:p>
    <w:bookmarkEnd w:id="148"/>
    <w:bookmarkStart w:name="z151" w:id="149"/>
    <w:p>
      <w:pPr>
        <w:spacing w:after="0"/>
        <w:ind w:left="0"/>
        <w:jc w:val="both"/>
      </w:pPr>
      <w:r>
        <w:rPr>
          <w:rFonts w:ascii="Times New Roman"/>
          <w:b w:val="false"/>
          <w:i w:val="false"/>
          <w:color w:val="000000"/>
          <w:sz w:val="28"/>
        </w:rPr>
        <w:t>
      33) осуществление иных функций, предусмотренных законами Республики Казахстан и актами Президента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12.08.2024 </w:t>
      </w:r>
      <w:r>
        <w:rPr>
          <w:rFonts w:ascii="Times New Roman"/>
          <w:b w:val="false"/>
          <w:i w:val="false"/>
          <w:color w:val="000000"/>
          <w:sz w:val="28"/>
        </w:rPr>
        <w:t>№ 620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150"/>
    <w:p>
      <w:pPr>
        <w:spacing w:after="0"/>
        <w:ind w:left="0"/>
        <w:jc w:val="left"/>
      </w:pPr>
      <w:r>
        <w:rPr>
          <w:rFonts w:ascii="Times New Roman"/>
          <w:b/>
          <w:i w:val="false"/>
          <w:color w:val="000000"/>
        </w:rPr>
        <w:t xml:space="preserve"> Глава 3. Статус и полномочия руководителя Пограничной службы при организации ее деятельности</w:t>
      </w:r>
    </w:p>
    <w:bookmarkEnd w:id="150"/>
    <w:bookmarkStart w:name="z153" w:id="151"/>
    <w:p>
      <w:pPr>
        <w:spacing w:after="0"/>
        <w:ind w:left="0"/>
        <w:jc w:val="both"/>
      </w:pPr>
      <w:r>
        <w:rPr>
          <w:rFonts w:ascii="Times New Roman"/>
          <w:b w:val="false"/>
          <w:i w:val="false"/>
          <w:color w:val="000000"/>
          <w:sz w:val="28"/>
        </w:rPr>
        <w:t>
      16. Руководство Пограничной службой осуществляется заместителем Председателя КНБ – Директором Пограничной службы (далее – Директор Пограничной службы), который несет персональную ответственность за выполнение возложенных на Пограничную службу задач и осуществление ей своих полномочий.</w:t>
      </w:r>
    </w:p>
    <w:bookmarkEnd w:id="151"/>
    <w:bookmarkStart w:name="z154" w:id="152"/>
    <w:p>
      <w:pPr>
        <w:spacing w:after="0"/>
        <w:ind w:left="0"/>
        <w:jc w:val="both"/>
      </w:pPr>
      <w:r>
        <w:rPr>
          <w:rFonts w:ascii="Times New Roman"/>
          <w:b w:val="false"/>
          <w:i w:val="false"/>
          <w:color w:val="000000"/>
          <w:sz w:val="28"/>
        </w:rPr>
        <w:t>
      17. Директор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52"/>
    <w:bookmarkStart w:name="z155" w:id="153"/>
    <w:p>
      <w:pPr>
        <w:spacing w:after="0"/>
        <w:ind w:left="0"/>
        <w:jc w:val="both"/>
      </w:pPr>
      <w:r>
        <w:rPr>
          <w:rFonts w:ascii="Times New Roman"/>
          <w:b w:val="false"/>
          <w:i w:val="false"/>
          <w:color w:val="000000"/>
          <w:sz w:val="28"/>
        </w:rPr>
        <w:t>
      18. Директор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53"/>
    <w:bookmarkStart w:name="z156" w:id="154"/>
    <w:p>
      <w:pPr>
        <w:spacing w:after="0"/>
        <w:ind w:left="0"/>
        <w:jc w:val="both"/>
      </w:pPr>
      <w:r>
        <w:rPr>
          <w:rFonts w:ascii="Times New Roman"/>
          <w:b w:val="false"/>
          <w:i w:val="false"/>
          <w:color w:val="000000"/>
          <w:sz w:val="28"/>
        </w:rPr>
        <w:t>
      19. Полномочия Директора Пограничной службы:</w:t>
      </w:r>
    </w:p>
    <w:bookmarkEnd w:id="154"/>
    <w:bookmarkStart w:name="z157" w:id="155"/>
    <w:p>
      <w:pPr>
        <w:spacing w:after="0"/>
        <w:ind w:left="0"/>
        <w:jc w:val="both"/>
      </w:pPr>
      <w:r>
        <w:rPr>
          <w:rFonts w:ascii="Times New Roman"/>
          <w:b w:val="false"/>
          <w:i w:val="false"/>
          <w:color w:val="000000"/>
          <w:sz w:val="28"/>
        </w:rPr>
        <w:t>
      1) организует работу Пограничной службы;</w:t>
      </w:r>
    </w:p>
    <w:bookmarkEnd w:id="155"/>
    <w:bookmarkStart w:name="z158" w:id="156"/>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военнослужащими и работниками Пограничной службы;</w:t>
      </w:r>
    </w:p>
    <w:bookmarkEnd w:id="156"/>
    <w:bookmarkStart w:name="z159" w:id="157"/>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и свободы человека и гражданина;</w:t>
      </w:r>
    </w:p>
    <w:bookmarkEnd w:id="157"/>
    <w:bookmarkStart w:name="z160" w:id="158"/>
    <w:p>
      <w:pPr>
        <w:spacing w:after="0"/>
        <w:ind w:left="0"/>
        <w:jc w:val="both"/>
      </w:pPr>
      <w:r>
        <w:rPr>
          <w:rFonts w:ascii="Times New Roman"/>
          <w:b w:val="false"/>
          <w:i w:val="false"/>
          <w:color w:val="000000"/>
          <w:sz w:val="28"/>
        </w:rPr>
        <w:t>
      4) представляет Пограничную службу во взаимоотношениях с государственными органами и организациями, а также специальными и правоохранительными службами иностранных государств и международными организациями;</w:t>
      </w:r>
    </w:p>
    <w:bookmarkEnd w:id="158"/>
    <w:bookmarkStart w:name="z161" w:id="159"/>
    <w:p>
      <w:pPr>
        <w:spacing w:after="0"/>
        <w:ind w:left="0"/>
        <w:jc w:val="both"/>
      </w:pPr>
      <w:r>
        <w:rPr>
          <w:rFonts w:ascii="Times New Roman"/>
          <w:b w:val="false"/>
          <w:i w:val="false"/>
          <w:color w:val="000000"/>
          <w:sz w:val="28"/>
        </w:rPr>
        <w:t>
      5)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59"/>
    <w:bookmarkStart w:name="z162" w:id="160"/>
    <w:p>
      <w:pPr>
        <w:spacing w:after="0"/>
        <w:ind w:left="0"/>
        <w:jc w:val="both"/>
      </w:pPr>
      <w:r>
        <w:rPr>
          <w:rFonts w:ascii="Times New Roman"/>
          <w:b w:val="false"/>
          <w:i w:val="false"/>
          <w:color w:val="000000"/>
          <w:sz w:val="28"/>
        </w:rPr>
        <w:t>
      6) назначает на воинские должности и освобождает от воинских должностей военнослужащих Пограничной службы в пределах своей компетенции;</w:t>
      </w:r>
    </w:p>
    <w:bookmarkEnd w:id="160"/>
    <w:bookmarkStart w:name="z163" w:id="161"/>
    <w:p>
      <w:pPr>
        <w:spacing w:after="0"/>
        <w:ind w:left="0"/>
        <w:jc w:val="both"/>
      </w:pPr>
      <w:r>
        <w:rPr>
          <w:rFonts w:ascii="Times New Roman"/>
          <w:b w:val="false"/>
          <w:i w:val="false"/>
          <w:color w:val="000000"/>
          <w:sz w:val="28"/>
        </w:rPr>
        <w:t>
      7) увольняет с воинской службы военнослужащих срочной воинской службы в Пограничной службе в порядке, установленном законодательством Республики Казахстан;</w:t>
      </w:r>
    </w:p>
    <w:bookmarkEnd w:id="161"/>
    <w:bookmarkStart w:name="z164" w:id="162"/>
    <w:p>
      <w:pPr>
        <w:spacing w:after="0"/>
        <w:ind w:left="0"/>
        <w:jc w:val="both"/>
      </w:pPr>
      <w:r>
        <w:rPr>
          <w:rFonts w:ascii="Times New Roman"/>
          <w:b w:val="false"/>
          <w:i w:val="false"/>
          <w:color w:val="000000"/>
          <w:sz w:val="28"/>
        </w:rPr>
        <w:t>
      8) решает в установленном порядке вопросы поощрения, оказания материальной помощи и налагает дисциплинарные взыскания на военнослужащих и работников Пограничной службы, а также присваивает воинское звание;</w:t>
      </w:r>
    </w:p>
    <w:bookmarkEnd w:id="162"/>
    <w:bookmarkStart w:name="z165" w:id="163"/>
    <w:p>
      <w:pPr>
        <w:spacing w:after="0"/>
        <w:ind w:left="0"/>
        <w:jc w:val="both"/>
      </w:pPr>
      <w:r>
        <w:rPr>
          <w:rFonts w:ascii="Times New Roman"/>
          <w:b w:val="false"/>
          <w:i w:val="false"/>
          <w:color w:val="000000"/>
          <w:sz w:val="28"/>
        </w:rPr>
        <w:t>
      9) вносит предложения Председателю КНБ по созданию, ликвидации, передислокации и реорганизации республиканских государственных учреждений Пограничной службы, а также по ее структуре и штатам;</w:t>
      </w:r>
    </w:p>
    <w:bookmarkEnd w:id="163"/>
    <w:bookmarkStart w:name="z166" w:id="164"/>
    <w:p>
      <w:pPr>
        <w:spacing w:after="0"/>
        <w:ind w:left="0"/>
        <w:jc w:val="both"/>
      </w:pPr>
      <w:r>
        <w:rPr>
          <w:rFonts w:ascii="Times New Roman"/>
          <w:b w:val="false"/>
          <w:i w:val="false"/>
          <w:color w:val="000000"/>
          <w:sz w:val="28"/>
        </w:rPr>
        <w:t>
      10) утверждает положения (уставы) подведомственных государственных учреждений, территориальных подразделений и структурных подразделений Пограничной службы;</w:t>
      </w:r>
    </w:p>
    <w:bookmarkEnd w:id="164"/>
    <w:bookmarkStart w:name="z167" w:id="165"/>
    <w:p>
      <w:pPr>
        <w:spacing w:after="0"/>
        <w:ind w:left="0"/>
        <w:jc w:val="both"/>
      </w:pPr>
      <w:r>
        <w:rPr>
          <w:rFonts w:ascii="Times New Roman"/>
          <w:b w:val="false"/>
          <w:i w:val="false"/>
          <w:color w:val="000000"/>
          <w:sz w:val="28"/>
        </w:rPr>
        <w:t>
      11) в пределах своих полномочий решает вопросы, связанные с прохождением воинской службы, а также с трудовыми отношениями работников Пограничной службы;</w:t>
      </w:r>
    </w:p>
    <w:bookmarkEnd w:id="165"/>
    <w:bookmarkStart w:name="z168" w:id="166"/>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высших воинских званий в установленном порядке, награждению военнослужащих и работников Пограничной службы, а также лиц, участвующих в защите Государственной границы, ведомственными наградами;</w:t>
      </w:r>
    </w:p>
    <w:bookmarkEnd w:id="166"/>
    <w:bookmarkStart w:name="z169" w:id="167"/>
    <w:p>
      <w:pPr>
        <w:spacing w:after="0"/>
        <w:ind w:left="0"/>
        <w:jc w:val="both"/>
      </w:pPr>
      <w:r>
        <w:rPr>
          <w:rFonts w:ascii="Times New Roman"/>
          <w:b w:val="false"/>
          <w:i w:val="false"/>
          <w:color w:val="000000"/>
          <w:sz w:val="28"/>
        </w:rPr>
        <w:t>
      13) организовывает проверки служебно-боевой, оперативно-служебной, военно-технической, уголовно-процессуальной, погранпредставительской и иной деятельности Пограничной службы;</w:t>
      </w:r>
    </w:p>
    <w:bookmarkEnd w:id="167"/>
    <w:bookmarkStart w:name="z170" w:id="168"/>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168"/>
    <w:bookmarkStart w:name="z171" w:id="169"/>
    <w:p>
      <w:pPr>
        <w:spacing w:after="0"/>
        <w:ind w:left="0"/>
        <w:jc w:val="both"/>
      </w:pPr>
      <w:r>
        <w:rPr>
          <w:rFonts w:ascii="Times New Roman"/>
          <w:b w:val="false"/>
          <w:i w:val="false"/>
          <w:color w:val="000000"/>
          <w:sz w:val="28"/>
        </w:rPr>
        <w:t>
      Исполнение полномочий Директора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69"/>
    <w:bookmarkStart w:name="z172" w:id="170"/>
    <w:p>
      <w:pPr>
        <w:spacing w:after="0"/>
        <w:ind w:left="0"/>
        <w:jc w:val="both"/>
      </w:pPr>
      <w:r>
        <w:rPr>
          <w:rFonts w:ascii="Times New Roman"/>
          <w:b w:val="false"/>
          <w:i w:val="false"/>
          <w:color w:val="000000"/>
          <w:sz w:val="28"/>
        </w:rPr>
        <w:t>
      20. Директор Пограничной службы определяет полномочия своих заместителей в соответствии с действующим законодательством Республики Казахстан.</w:t>
      </w:r>
    </w:p>
    <w:bookmarkEnd w:id="170"/>
    <w:bookmarkStart w:name="z173" w:id="171"/>
    <w:p>
      <w:pPr>
        <w:spacing w:after="0"/>
        <w:ind w:left="0"/>
        <w:jc w:val="left"/>
      </w:pPr>
      <w:r>
        <w:rPr>
          <w:rFonts w:ascii="Times New Roman"/>
          <w:b/>
          <w:i w:val="false"/>
          <w:color w:val="000000"/>
        </w:rPr>
        <w:t xml:space="preserve"> Глава 4. Имущество Пограничной службы</w:t>
      </w:r>
    </w:p>
    <w:bookmarkEnd w:id="171"/>
    <w:bookmarkStart w:name="z174" w:id="172"/>
    <w:p>
      <w:pPr>
        <w:spacing w:after="0"/>
        <w:ind w:left="0"/>
        <w:jc w:val="both"/>
      </w:pPr>
      <w:r>
        <w:rPr>
          <w:rFonts w:ascii="Times New Roman"/>
          <w:b w:val="false"/>
          <w:i w:val="false"/>
          <w:color w:val="000000"/>
          <w:sz w:val="28"/>
        </w:rPr>
        <w:t>
      21. Пограничная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72"/>
    <w:bookmarkStart w:name="z175" w:id="173"/>
    <w:p>
      <w:pPr>
        <w:spacing w:after="0"/>
        <w:ind w:left="0"/>
        <w:jc w:val="both"/>
      </w:pPr>
      <w:r>
        <w:rPr>
          <w:rFonts w:ascii="Times New Roman"/>
          <w:b w:val="false"/>
          <w:i w:val="false"/>
          <w:color w:val="000000"/>
          <w:sz w:val="28"/>
        </w:rPr>
        <w:t>
      Имущество Пограничной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3"/>
    <w:bookmarkStart w:name="z176" w:id="174"/>
    <w:p>
      <w:pPr>
        <w:spacing w:after="0"/>
        <w:ind w:left="0"/>
        <w:jc w:val="both"/>
      </w:pPr>
      <w:r>
        <w:rPr>
          <w:rFonts w:ascii="Times New Roman"/>
          <w:b w:val="false"/>
          <w:i w:val="false"/>
          <w:color w:val="000000"/>
          <w:sz w:val="28"/>
        </w:rPr>
        <w:t>
      22. Имущество, закрепленное за Пограничной службой, относится к республиканской собственности.</w:t>
      </w:r>
    </w:p>
    <w:bookmarkEnd w:id="174"/>
    <w:bookmarkStart w:name="z177" w:id="175"/>
    <w:p>
      <w:pPr>
        <w:spacing w:after="0"/>
        <w:ind w:left="0"/>
        <w:jc w:val="both"/>
      </w:pPr>
      <w:r>
        <w:rPr>
          <w:rFonts w:ascii="Times New Roman"/>
          <w:b w:val="false"/>
          <w:i w:val="false"/>
          <w:color w:val="000000"/>
          <w:sz w:val="28"/>
        </w:rPr>
        <w:t>
      23. Пограничная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75"/>
    <w:bookmarkStart w:name="z178" w:id="176"/>
    <w:p>
      <w:pPr>
        <w:spacing w:after="0"/>
        <w:ind w:left="0"/>
        <w:jc w:val="left"/>
      </w:pPr>
      <w:r>
        <w:rPr>
          <w:rFonts w:ascii="Times New Roman"/>
          <w:b/>
          <w:i w:val="false"/>
          <w:color w:val="000000"/>
        </w:rPr>
        <w:t xml:space="preserve"> Глава 5. Реорганизация и упразднение Пограничной службы</w:t>
      </w:r>
    </w:p>
    <w:bookmarkEnd w:id="176"/>
    <w:bookmarkStart w:name="z179" w:id="177"/>
    <w:p>
      <w:pPr>
        <w:spacing w:after="0"/>
        <w:ind w:left="0"/>
        <w:jc w:val="both"/>
      </w:pPr>
      <w:r>
        <w:rPr>
          <w:rFonts w:ascii="Times New Roman"/>
          <w:b w:val="false"/>
          <w:i w:val="false"/>
          <w:color w:val="000000"/>
          <w:sz w:val="28"/>
        </w:rPr>
        <w:t>
      24. Реорганизация и упразднение Пограничной службы осуществляются в соответствии с законодательством Республики Казахстан.</w:t>
      </w:r>
    </w:p>
    <w:bookmarkEnd w:id="177"/>
    <w:bookmarkStart w:name="z180" w:id="178"/>
    <w:p>
      <w:pPr>
        <w:spacing w:after="0"/>
        <w:ind w:left="0"/>
        <w:jc w:val="left"/>
      </w:pPr>
      <w:r>
        <w:rPr>
          <w:rFonts w:ascii="Times New Roman"/>
          <w:b/>
          <w:i w:val="false"/>
          <w:color w:val="000000"/>
        </w:rPr>
        <w:t xml:space="preserve"> Перечень организаций, находящихся в ведении Пограничной службы</w:t>
      </w:r>
    </w:p>
    <w:bookmarkEnd w:id="178"/>
    <w:bookmarkStart w:name="z181" w:id="179"/>
    <w:p>
      <w:pPr>
        <w:spacing w:after="0"/>
        <w:ind w:left="0"/>
        <w:jc w:val="both"/>
      </w:pPr>
      <w:r>
        <w:rPr>
          <w:rFonts w:ascii="Times New Roman"/>
          <w:b w:val="false"/>
          <w:i w:val="false"/>
          <w:color w:val="000000"/>
          <w:sz w:val="28"/>
        </w:rPr>
        <w:t>
      1. Управление специального назначения Пограничной службы Комитета национальной безопасности Республики Казахстан.</w:t>
      </w:r>
    </w:p>
    <w:bookmarkEnd w:id="179"/>
    <w:bookmarkStart w:name="z182" w:id="180"/>
    <w:p>
      <w:pPr>
        <w:spacing w:after="0"/>
        <w:ind w:left="0"/>
        <w:jc w:val="both"/>
      </w:pPr>
      <w:r>
        <w:rPr>
          <w:rFonts w:ascii="Times New Roman"/>
          <w:b w:val="false"/>
          <w:i w:val="false"/>
          <w:color w:val="000000"/>
          <w:sz w:val="28"/>
        </w:rPr>
        <w:t>
      2. Управление служебной кинологии Пограничной службы Комитета национальной безопасности Республики Казахстан.</w:t>
      </w:r>
    </w:p>
    <w:bookmarkEnd w:id="180"/>
    <w:bookmarkStart w:name="z183" w:id="181"/>
    <w:p>
      <w:pPr>
        <w:spacing w:after="0"/>
        <w:ind w:left="0"/>
        <w:jc w:val="both"/>
      </w:pPr>
      <w:r>
        <w:rPr>
          <w:rFonts w:ascii="Times New Roman"/>
          <w:b w:val="false"/>
          <w:i w:val="false"/>
          <w:color w:val="000000"/>
          <w:sz w:val="28"/>
        </w:rPr>
        <w:t>
      3. Управление ремонта техники и вооружения Пограничной службы Комитета национальной безопасности Республики Казахстан.</w:t>
      </w:r>
    </w:p>
    <w:bookmarkEnd w:id="181"/>
    <w:bookmarkStart w:name="z184" w:id="182"/>
    <w:p>
      <w:pPr>
        <w:spacing w:after="0"/>
        <w:ind w:left="0"/>
        <w:jc w:val="both"/>
      </w:pPr>
      <w:r>
        <w:rPr>
          <w:rFonts w:ascii="Times New Roman"/>
          <w:b w:val="false"/>
          <w:i w:val="false"/>
          <w:color w:val="000000"/>
          <w:sz w:val="28"/>
        </w:rPr>
        <w:t>
      4. Управление снабжения "Ақтау" Пограничной службы Комитета национальной безопасности Республики Казахстан.</w:t>
      </w:r>
    </w:p>
    <w:bookmarkEnd w:id="182"/>
    <w:bookmarkStart w:name="z185" w:id="183"/>
    <w:p>
      <w:pPr>
        <w:spacing w:after="0"/>
        <w:ind w:left="0"/>
        <w:jc w:val="both"/>
      </w:pPr>
      <w:r>
        <w:rPr>
          <w:rFonts w:ascii="Times New Roman"/>
          <w:b w:val="false"/>
          <w:i w:val="false"/>
          <w:color w:val="000000"/>
          <w:sz w:val="28"/>
        </w:rPr>
        <w:t>
      5. Управление снабжения "Алматы" Пограничной службы Комитета национальной безопасности Республики Казахстан.</w:t>
      </w:r>
    </w:p>
    <w:bookmarkEnd w:id="183"/>
    <w:bookmarkStart w:name="z186" w:id="184"/>
    <w:p>
      <w:pPr>
        <w:spacing w:after="0"/>
        <w:ind w:left="0"/>
        <w:jc w:val="both"/>
      </w:pPr>
      <w:r>
        <w:rPr>
          <w:rFonts w:ascii="Times New Roman"/>
          <w:b w:val="false"/>
          <w:i w:val="false"/>
          <w:color w:val="000000"/>
          <w:sz w:val="28"/>
        </w:rPr>
        <w:t>
      6. Управление снабжения "Жаңғызтөбе" Пограничной службы Комитета национальной безопасности Республики Казахстан.</w:t>
      </w:r>
    </w:p>
    <w:bookmarkEnd w:id="184"/>
    <w:bookmarkStart w:name="z187" w:id="185"/>
    <w:p>
      <w:pPr>
        <w:spacing w:after="0"/>
        <w:ind w:left="0"/>
        <w:jc w:val="left"/>
      </w:pPr>
      <w:r>
        <w:rPr>
          <w:rFonts w:ascii="Times New Roman"/>
          <w:b/>
          <w:i w:val="false"/>
          <w:color w:val="000000"/>
        </w:rPr>
        <w:t xml:space="preserve"> Перечень территориальных подразделений, находящихся в ведении Пограничной службы</w:t>
      </w:r>
    </w:p>
    <w:bookmarkEnd w:id="185"/>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05.07.2022 </w:t>
      </w:r>
      <w:r>
        <w:rPr>
          <w:rFonts w:ascii="Times New Roman"/>
          <w:b w:val="false"/>
          <w:i w:val="false"/>
          <w:color w:val="ff0000"/>
          <w:sz w:val="28"/>
        </w:rPr>
        <w:t>№ 955</w:t>
      </w:r>
      <w:r>
        <w:rPr>
          <w:rFonts w:ascii="Times New Roman"/>
          <w:b w:val="false"/>
          <w:i w:val="false"/>
          <w:color w:val="ff0000"/>
          <w:sz w:val="28"/>
        </w:rPr>
        <w:t xml:space="preserve">; от 09.11.2022 </w:t>
      </w:r>
      <w:r>
        <w:rPr>
          <w:rFonts w:ascii="Times New Roman"/>
          <w:b w:val="false"/>
          <w:i w:val="false"/>
          <w:color w:val="ff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188" w:id="186"/>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Актюбинской области.</w:t>
      </w:r>
    </w:p>
    <w:bookmarkEnd w:id="186"/>
    <w:bookmarkStart w:name="z189" w:id="187"/>
    <w:p>
      <w:pPr>
        <w:spacing w:after="0"/>
        <w:ind w:left="0"/>
        <w:jc w:val="both"/>
      </w:pPr>
      <w:r>
        <w:rPr>
          <w:rFonts w:ascii="Times New Roman"/>
          <w:b w:val="false"/>
          <w:i w:val="false"/>
          <w:color w:val="000000"/>
          <w:sz w:val="28"/>
        </w:rPr>
        <w:t>
      2. Департамент Пограничной службы Комитета национальной безопасности Республики Казахстан по Алматинской области.</w:t>
      </w:r>
    </w:p>
    <w:bookmarkEnd w:id="187"/>
    <w:bookmarkStart w:name="z190" w:id="188"/>
    <w:p>
      <w:pPr>
        <w:spacing w:after="0"/>
        <w:ind w:left="0"/>
        <w:jc w:val="both"/>
      </w:pPr>
      <w:r>
        <w:rPr>
          <w:rFonts w:ascii="Times New Roman"/>
          <w:b w:val="false"/>
          <w:i w:val="false"/>
          <w:color w:val="000000"/>
          <w:sz w:val="28"/>
        </w:rPr>
        <w:t>
      3. Департамент Пограничной службы Комитета национальной безопасности Республики Казахстан по Атырауской области.</w:t>
      </w:r>
    </w:p>
    <w:bookmarkEnd w:id="188"/>
    <w:bookmarkStart w:name="z191" w:id="189"/>
    <w:p>
      <w:pPr>
        <w:spacing w:after="0"/>
        <w:ind w:left="0"/>
        <w:jc w:val="both"/>
      </w:pPr>
      <w:r>
        <w:rPr>
          <w:rFonts w:ascii="Times New Roman"/>
          <w:b w:val="false"/>
          <w:i w:val="false"/>
          <w:color w:val="000000"/>
          <w:sz w:val="28"/>
        </w:rPr>
        <w:t>
      4. Департамент Пограничной службы Комитета национальной безопасности Республики Казахстан по Западно-Казахстанской области.</w:t>
      </w:r>
    </w:p>
    <w:bookmarkEnd w:id="189"/>
    <w:bookmarkStart w:name="z192" w:id="190"/>
    <w:p>
      <w:pPr>
        <w:spacing w:after="0"/>
        <w:ind w:left="0"/>
        <w:jc w:val="both"/>
      </w:pPr>
      <w:r>
        <w:rPr>
          <w:rFonts w:ascii="Times New Roman"/>
          <w:b w:val="false"/>
          <w:i w:val="false"/>
          <w:color w:val="000000"/>
          <w:sz w:val="28"/>
        </w:rPr>
        <w:t>
      5. Департамент Пограничной службы Комитета национальной безопасности Республики Казахстан по Жамбылской области.</w:t>
      </w:r>
    </w:p>
    <w:bookmarkEnd w:id="190"/>
    <w:bookmarkStart w:name="z193" w:id="191"/>
    <w:p>
      <w:pPr>
        <w:spacing w:after="0"/>
        <w:ind w:left="0"/>
        <w:jc w:val="both"/>
      </w:pPr>
      <w:r>
        <w:rPr>
          <w:rFonts w:ascii="Times New Roman"/>
          <w:b w:val="false"/>
          <w:i w:val="false"/>
          <w:color w:val="000000"/>
          <w:sz w:val="28"/>
        </w:rPr>
        <w:t>
      6. Департамент Пограничной службы Комитета национальной безопасности Республики Казахстан по Костанайской области.</w:t>
      </w:r>
    </w:p>
    <w:bookmarkEnd w:id="191"/>
    <w:bookmarkStart w:name="z194" w:id="192"/>
    <w:p>
      <w:pPr>
        <w:spacing w:after="0"/>
        <w:ind w:left="0"/>
        <w:jc w:val="both"/>
      </w:pPr>
      <w:r>
        <w:rPr>
          <w:rFonts w:ascii="Times New Roman"/>
          <w:b w:val="false"/>
          <w:i w:val="false"/>
          <w:color w:val="000000"/>
          <w:sz w:val="28"/>
        </w:rPr>
        <w:t>
      7. Департамент Пограничной службы Комитета национальной безопасности Республики Казахстан по Кызылординской области.</w:t>
      </w:r>
    </w:p>
    <w:bookmarkEnd w:id="192"/>
    <w:bookmarkStart w:name="z195" w:id="193"/>
    <w:p>
      <w:pPr>
        <w:spacing w:after="0"/>
        <w:ind w:left="0"/>
        <w:jc w:val="both"/>
      </w:pPr>
      <w:r>
        <w:rPr>
          <w:rFonts w:ascii="Times New Roman"/>
          <w:b w:val="false"/>
          <w:i w:val="false"/>
          <w:color w:val="000000"/>
          <w:sz w:val="28"/>
        </w:rPr>
        <w:t>
      8. Департамент Пограничной службы Комитета национальной безопасности Республики Казахстан по Мангистауской области.</w:t>
      </w:r>
    </w:p>
    <w:bookmarkEnd w:id="193"/>
    <w:bookmarkStart w:name="z196" w:id="194"/>
    <w:p>
      <w:pPr>
        <w:spacing w:after="0"/>
        <w:ind w:left="0"/>
        <w:jc w:val="both"/>
      </w:pPr>
      <w:r>
        <w:rPr>
          <w:rFonts w:ascii="Times New Roman"/>
          <w:b w:val="false"/>
          <w:i w:val="false"/>
          <w:color w:val="000000"/>
          <w:sz w:val="28"/>
        </w:rPr>
        <w:t>
      9. Департамент Пограничной службы Комитета национальной безопасности Республики Казахстан по Туркестанской области.</w:t>
      </w:r>
    </w:p>
    <w:bookmarkEnd w:id="194"/>
    <w:bookmarkStart w:name="z197" w:id="195"/>
    <w:p>
      <w:pPr>
        <w:spacing w:after="0"/>
        <w:ind w:left="0"/>
        <w:jc w:val="both"/>
      </w:pPr>
      <w:r>
        <w:rPr>
          <w:rFonts w:ascii="Times New Roman"/>
          <w:b w:val="false"/>
          <w:i w:val="false"/>
          <w:color w:val="000000"/>
          <w:sz w:val="28"/>
        </w:rPr>
        <w:t>
      10. Департамент Пограничной службы Комитета национальной безопасности Республики Казахстан по Павлодарской области.</w:t>
      </w:r>
    </w:p>
    <w:bookmarkEnd w:id="195"/>
    <w:bookmarkStart w:name="z198" w:id="196"/>
    <w:p>
      <w:pPr>
        <w:spacing w:after="0"/>
        <w:ind w:left="0"/>
        <w:jc w:val="both"/>
      </w:pPr>
      <w:r>
        <w:rPr>
          <w:rFonts w:ascii="Times New Roman"/>
          <w:b w:val="false"/>
          <w:i w:val="false"/>
          <w:color w:val="000000"/>
          <w:sz w:val="28"/>
        </w:rPr>
        <w:t>
      11. Департамент Пограничной службы Комитета национальной безопасности Республики Казахстан по Северо-Казахстанской области.</w:t>
      </w:r>
    </w:p>
    <w:bookmarkEnd w:id="196"/>
    <w:bookmarkStart w:name="z199" w:id="197"/>
    <w:p>
      <w:pPr>
        <w:spacing w:after="0"/>
        <w:ind w:left="0"/>
        <w:jc w:val="both"/>
      </w:pPr>
      <w:r>
        <w:rPr>
          <w:rFonts w:ascii="Times New Roman"/>
          <w:b w:val="false"/>
          <w:i w:val="false"/>
          <w:color w:val="000000"/>
          <w:sz w:val="28"/>
        </w:rPr>
        <w:t>
      12. Департамент Пограничной службы Комитета национальной безопасности Республики Казахстан по Восточно-Казахстанской области.</w:t>
      </w:r>
    </w:p>
    <w:bookmarkEnd w:id="197"/>
    <w:bookmarkStart w:name="z200" w:id="198"/>
    <w:p>
      <w:pPr>
        <w:spacing w:after="0"/>
        <w:ind w:left="0"/>
        <w:jc w:val="both"/>
      </w:pPr>
      <w:r>
        <w:rPr>
          <w:rFonts w:ascii="Times New Roman"/>
          <w:b w:val="false"/>
          <w:i w:val="false"/>
          <w:color w:val="000000"/>
          <w:sz w:val="28"/>
        </w:rPr>
        <w:t>
      13. Департамент Пограничной службы Комитета национальной безопасности Республики Казахстан по области Абай.</w:t>
      </w:r>
    </w:p>
    <w:bookmarkEnd w:id="198"/>
    <w:p>
      <w:pPr>
        <w:spacing w:after="0"/>
        <w:ind w:left="0"/>
        <w:jc w:val="both"/>
      </w:pPr>
      <w:r>
        <w:rPr>
          <w:rFonts w:ascii="Times New Roman"/>
          <w:b w:val="false"/>
          <w:i w:val="false"/>
          <w:color w:val="000000"/>
          <w:sz w:val="28"/>
        </w:rPr>
        <w:t>
      14. Департамент Пограничной службы Комитета национальной безопасности Республики Казахстан по области Жетісу.</w:t>
      </w:r>
    </w:p>
    <w:bookmarkStart w:name="z201" w:id="199"/>
    <w:p>
      <w:pPr>
        <w:spacing w:after="0"/>
        <w:ind w:left="0"/>
        <w:jc w:val="both"/>
      </w:pPr>
      <w:r>
        <w:rPr>
          <w:rFonts w:ascii="Times New Roman"/>
          <w:b w:val="false"/>
          <w:i w:val="false"/>
          <w:color w:val="000000"/>
          <w:sz w:val="28"/>
        </w:rPr>
        <w:t>
      15. Управление пограничного контроля "Астана" Пограничной службы Комитета национальной безопасности Республики Казахстан.</w:t>
      </w:r>
    </w:p>
    <w:bookmarkEnd w:id="199"/>
    <w:bookmarkStart w:name="z202" w:id="200"/>
    <w:p>
      <w:pPr>
        <w:spacing w:after="0"/>
        <w:ind w:left="0"/>
        <w:jc w:val="both"/>
      </w:pPr>
      <w:r>
        <w:rPr>
          <w:rFonts w:ascii="Times New Roman"/>
          <w:b w:val="false"/>
          <w:i w:val="false"/>
          <w:color w:val="000000"/>
          <w:sz w:val="28"/>
        </w:rPr>
        <w:t>
      16. Управление пограничного контроля "Алматы" Пограничной службы Комитета национальной безопасности Республики Казахстан.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Утверждены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10 декабря 1999 года № 282</w:t>
            </w:r>
          </w:p>
        </w:tc>
      </w:tr>
    </w:tbl>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акты Президента Республики Казахстан</w:t>
      </w:r>
    </w:p>
    <w:p>
      <w:pPr>
        <w:spacing w:after="0"/>
        <w:ind w:left="0"/>
        <w:jc w:val="both"/>
      </w:pPr>
      <w:r>
        <w:rPr>
          <w:rFonts w:ascii="Times New Roman"/>
          <w:b w:val="false"/>
          <w:i w:val="false"/>
          <w:color w:val="ff0000"/>
          <w:sz w:val="28"/>
        </w:rPr>
        <w:t xml:space="preserve">
      Сноска. Приложение 2 исключено Указом Президента РК от 09.11.2011 </w:t>
      </w:r>
      <w:r>
        <w:rPr>
          <w:rFonts w:ascii="Times New Roman"/>
          <w:b w:val="false"/>
          <w:i w:val="false"/>
          <w:color w:val="ff0000"/>
          <w:sz w:val="28"/>
        </w:rPr>
        <w:t>№ 169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