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b263" w14:textId="059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судей Сисинбаева Т.М. и Сарпекова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1999 года №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2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Освободить от занимаемых должностей в связи с избранием депутатами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Мажилиса Парламента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Алматинского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Сисинбаева Тагира Мусаевича;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Костанайского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Сарпекова Рамазана Кумарбековича.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