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39f4" w14:textId="bf43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декабря 1999 года № 280. Утратил силу Указом Президента Республики Казахстан от 29 августа 2014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июля 1999 года "О государственной службе" постановляю: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 (далее - Агентство);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Агентство имеет двух заместителей Председателя, в том числе одного первого.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Указом Президента РК от 14.10.2005 N </w:t>
      </w:r>
      <w:r>
        <w:rPr>
          <w:rFonts w:ascii="Times New Roman"/>
          <w:b w:val="false"/>
          <w:i w:val="false"/>
          <w:color w:val="000000"/>
          <w:sz w:val="28"/>
        </w:rPr>
        <w:t>1660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в месячный срок: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"Центр информации и тестирования Агентства Республики Казахстан по делам государственной службы";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P081305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финансирование деятельности Агентства и его территориальных органов за счет ассигнований, предусмотренных в республиканском бюджете;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ранее принятые акты Правительства Республики Казахстан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Указа.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Администрации Президента Республики Казахстан и Агентству в месячный срок внести на рассмотрение Президенту Республики Казахстан предложения по приведению ранее изданных актов Главы государства в соответствие с настоящим Указом.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 и городов Астаны и Алматы оказать содействие в решении организационно-технических вопросов территориальных органов Агентства.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распоряжение Президента Республики Казахстан от 12 ноября 1998 г. </w:t>
      </w:r>
      <w:r>
        <w:rPr>
          <w:rFonts w:ascii="Times New Roman"/>
          <w:b w:val="false"/>
          <w:i w:val="false"/>
          <w:color w:val="000000"/>
          <w:sz w:val="28"/>
        </w:rPr>
        <w:t>N 4141</w:t>
      </w:r>
      <w:r>
        <w:rPr>
          <w:rFonts w:ascii="Times New Roman"/>
          <w:b w:val="false"/>
          <w:i w:val="false"/>
          <w:color w:val="000000"/>
          <w:sz w:val="28"/>
        </w:rPr>
        <w:t> "Вопросы Агентства Республики Казахстан по делам государственной службы" (САПП Республики Казахстан, 1998 г., N 40, ст. 361).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Указа возложить на Администрацию Президента Республики Казахстан.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Указ вступает в силу с 1 января 2000 года.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1999 года № 280  </w:t>
      </w:r>
    </w:p>
    <w:bookmarkEnd w:id="14"/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Указа Президента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делам государственной службы является государственным органом, непосредственно подчиненным и подотчетным Президенту Республики Казахстан, осуществляющим руководство в сфере государственной службы, оценку и контроль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Указа Президента РК от 09.08.2013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Республики Казахстан по делам государственной службы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Правительства,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делам государственной службы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Республики Казахстан по делам государственной службы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Республики Казахстан по делам государственной службы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Республики Казахстан по делам государственной службы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Агентства Республики Казахстан по делам государственной службы и другими актами,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Агентства Республики Казахстан по делам государственной службы утверждается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Агентства Республики Казахстан по делам государственной службы: 010000, город Астана, проспект Абая, 33а.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Агентства Республики Казахстан по делам государственной службы - государственное учреждение "Агентство Республики Казахстан по делам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Агентства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Республики Казахстан по делам государственной службы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Республики Казахстан по делам государственной службы запрещается вступать в договорные отношения с субъектами предпринимательства на предмет выполнения обязанностей, являющихся функциями Агентства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Республики Казахстан по делам государственной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
и обязанности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государственной службы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Агентства Республики Казахстан по делам государственной службы: реализация единой государственной политики в сфере государственной службы и в пределах своей компетенции в сфере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Указа Президента РК от 09.08.2013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и повышению эффективности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эффективной системы отбора кадров и управления персоналом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совершенствованию нормативной правовой базы для осуществления деятельности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деятельности государственных органов по вопросам подготовки, переподготовки и повышения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государственных программ в области совершенствования и повышения эффективности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формирования и размещения государственного заказа по государственным программам </w:t>
      </w:r>
      <w:r>
        <w:rPr>
          <w:rFonts w:ascii="Times New Roman"/>
          <w:b w:val="false"/>
          <w:i w:val="false"/>
          <w:color w:val="000000"/>
          <w:sz w:val="28"/>
        </w:rPr>
        <w:t>переподготовки и повышения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мониторинга за прохождением государственной службы лицами, завершившими обучение по государственным программам подготовки и переподготовки государственных служащих на основании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подготовке проектов международных договоров и осуществление международного сотрудничества по вопросам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предложений по совершенствованию системы оплаты труда, социально-правовой защиты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предложений по повышению качества услуг, предоставляемых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мониторинга состояния кадрового состава и государственных должностей государственной службы, включая формирование республиканской базы данных по персоналу государственной службы, в том числе единой автоматизированной базы данных (информационной системы);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 </w:t>
      </w:r>
      <w:r>
        <w:rPr>
          <w:rFonts w:ascii="Times New Roman"/>
          <w:b w:val="false"/>
          <w:i w:val="false"/>
          <w:color w:val="000000"/>
          <w:sz w:val="28"/>
        </w:rPr>
        <w:t>кадрового резерва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административной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согласование назначения на административную государственную должность корпуса "Б" в части соответствия кандидата предъявляемым квалификационным требованиям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согласование досрочного снятия дисциплинарных взысканий с административных государственных служащих за совершение коррупционного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согласование квалификационных требований к административным государственным должностям корпуса "Б", разрабатываемых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консультирование государственных служащих в случаях нарушений их прав и законных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дисциплинарных дел в отношении государственных служащих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18-1) истребование информации у государственных органов о результатах внутреннего контроля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18-2) формирование и реализация государственного социального заказа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18-3) создание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18-4)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законодательства о государственной службе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служебной этики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установление компетенции территориальных подразделений Агентства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рассмотрение жалоб физических и юридических лиц на действия и решения государственных органов или должностных лиц по вопросам применения законодательства о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внесение предложений государственным органам и должностным лицам об отмене или изменении решений, принятых с нарушением законодательства о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обращение в суд в случае нарушения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государственными органами или должностными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разработка и утверждение нормативных правовых актов по вопросам, входящим в компетенцию Агентства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возложенных на него законодательством Республики Казахстан, а также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Указом Президента РК от 09.08.2013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Агентства Республики Казахстан по делам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Президенту и Правительству Республики Казахстан предложения по вопросам совершенствования государственной службы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Республики Казахстан порядке от государственных органов, организаций,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по вопросам, отнесенным к его компетенции,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принимать меры в случае выявления нарушения законодательства о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исполнять иные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9"/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Агентством Республики Казахстан по делам государственной службы осуществляется Председателем, который несет персональную ответственность за выполнение возложенных на Агентство Республики Казахстан по делам государственной службы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Республики Казахстан по делам государственной службы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Республики Казахстан по делам государственной службы имеет заместителей, которые назначаются на должность и освобождаются от должностей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Агентства Республики Казахстан по делам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осуществляет руководство работой Агентства Республики Казахстан по делам государственной службы, осуществляет контроль за деятельностью территориальных подразделений, дисциплинарных советов и подведомственных организаций Агентства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и обязанности работников Агентства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территориальных подразделениях Агентства Республики Казахстан по делам государственной службы, структурных подразделениях аппарата Агентства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 порядке назначает на должности и освобождает от должностей работников аппарата Агентства Республики Казахстан по делам государственной службы, руководителей территориальных подразделений - председателей дисциплинарных советов Агентства Республики Казахстан по делам государственной службы, их заместителей, заведующих секретариатами дисциплинарных советов Агентства Республики Казахстан по делам государственной службы, а также руководителей подведомственных организаций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Агентство Республики Казахстан по делам государственной службы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Республики Казахстан по делам государственной службы в период его отсутствия осуществляется лицом, его замещающим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Агентства Республики Казахстан по делам государственной службы обязан принимать меры по противодействию коррупции и несет за неисполнение или ненадлежащее исполнение этой обязанности установленную законом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Агентства Республики Казахстан по делам государственной службы имеет право образовать коллегию и иные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Председатель Агентства Республики Казахстан по делам государственной службы определяет полномочия своих заместителей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 Агентства Республики Казахстан по делам государственной службы возглавляется руководителем аппарата, назначаемым на должность и освобождаемым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Агентство Республики Казахстан по делам государственной службы имеет в областях, городе республиканского значения, столице дисциплинарные советы, положение о которых утверждается Президентом Республики Казахстан по представлению Агентства Республики Казахстан по делам государственной службы.</w:t>
      </w:r>
    </w:p>
    <w:bookmarkEnd w:id="21"/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делам государственной службы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Агентство Республики Казахстан по делам государственной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Республики Казахстан по делам государственной службы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Имущество, закрепленное за Агентством Республики Казахстан по делам государственной службы,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Агентство Республики Казахстан по делам государственной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"/>
    <w:bookmarkStart w:name="z9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делам государственной службы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Агентства Республики Казахстан по делам государственной службы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5"/>
    <w:bookmarkStart w:name="z9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Акционерное общество "Национальный центр по управлению персоналом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"Академия государственного управления при Президенте Республики Казахстан". </w:t>
      </w:r>
    </w:p>
    <w:bookmarkEnd w:id="27"/>
    <w:bookmarkStart w:name="z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Агентства Республики Казахстан по делам государственной службы по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"Департамент Агентства Республики Казахстан по делам государственной службы по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"Департамент Агентства Республики Казахстан по делам государственной службы по 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Агентства Республики Казахстан по делам государственной службы по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"Департамент Агентства Республики Казахстан по делам государственной службы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"Департамент Агентства Республики Казахстан по делам государственной службы по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"Департамент Агентства Республики Казахстан по делам государственной службы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"Департамент Агентства Республики Казахстан по делам государственной службы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"Департамент Агентства Республики Казахстан по делам государственной службы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"Департамент Агентства Республики Казахстан по делам государственной службы по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"Департамент Агентства Республики Казахстан по делам государственной службы по Мангистауской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"Департамент Агентства Республики Казахстан по делам государственной службы по Павлодарской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"Департамент Агентства Республики Казахстан по делам государственной службы по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"Департамент Агентства Республики Казахстан по делам государственной службы по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"Департамент Агентства Республики Казахстан по делам государственной службы по городу Астане".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"Департамент Агентства Республики Казахстан по делам государственной службы по городу Алматы".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1999 года № 280</w:t>
      </w:r>
    </w:p>
    <w:bookmarkEnd w:id="30"/>
    <w:bookmarkStart w:name="z1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делам государственной службы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в редакции Указа Президента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административной работы и внешних связей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планирования и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инспекции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правового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управления персоналом государственной службы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 декабря 1999 г. N 280 </w:t>
      </w:r>
    </w:p>
    <w:bookmarkStart w:name="z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создаваемых территориальных органов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делам государственной службы </w:t>
      </w:r>
    </w:p>
    <w:bookmarkEnd w:id="32"/>
    <w:bookmarkStart w:name="z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Указом Президента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