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f737" w14:textId="9edf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в Совете Управляющих Исламского Банка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1999 года N 278. 
     Утратил силу  Указом Президента РК от 26 апреля 2002 г. N 854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мая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Учредительного договора Исламского Банка Развития, подписанного в Джидде 12 августа 1974 года"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Дамитова Кадыржана Кабдошевича от должности Управляющего Исламским Банком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Молдахметова Нурлана Салкеновича от должности заместителя Управляющего Исламским Банком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Министра финансов Республики Казахстан Есенбаева Мажита Тулеубековича Управляющим Исламским Банком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вице-Министра экономики Республики Казахстан Аханова Серика Ахметжановича заместителем Управляющего Исламским Банком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