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0bcd" w14:textId="5460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судей, председателей судебных коллегий и председателей некоторых областных и приравненных к ним судов и освобождении судей, старших судей и председателей некоторых районных (городских)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ноября 1999 г. № 265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пунктами 2,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пунктом 2 статьи 44, подпунктами 1), 3), 4), 6), 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10) пункта 1 и подпунктами 2) и 3) пункта 2 статьи 47 Указа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имеющего силу конституционного закона, от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 №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судах и статусе судей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Алматинского            Кожабаева Омирсерика Сагиндыковича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Восточно-               Секишева Аскара Асанхановича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Северо-                 Тургараева Бекета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Казахстанского областного суда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судебной коллегии по    Рыспекову Гульнару Оразовну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гражданским делам Акмолинского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судебной коллегии       Нурышева Камбара Жумабаевича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уголовным делам Атырауского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суда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судебной коллегии       Абнасирова Серика Казбековича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уголовным делам Павлодарского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суда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Назначить судьями: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Акмолинского областного суда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Гибадилова Мейрама Мурзахметовича;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Даминова Раджаба Адгамовича;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Есенееву Алму Кадырбаевну;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Мукашеву Дану Аусаковну;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Нурбаева Мурата Койшибаевича;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Сактаганову Сауле Даулеткельдиновну.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Алматинского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Бодрова Юрия Дмитриевича.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Алматинского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Досмухамбетову Раушан Бакировну;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Таймерденова Мейрамбека Таймерденовича.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суда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Жумагулова Бауыржана Турсуновича;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Нурашеву Биби Файзульевну.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Атырауского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Байменову Сауле Гизатовну;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Жапарова Еркина Мусахановича;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Сулейменову Сандугаш Сейлхановну.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Восточно-Казахстанского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Ахметжанову Шолпан Рамазановну;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Сейтова Какена Калымбековича;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Ташенова Батырхана Мукашевича;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Токушеву Мариямгуль Чакеновну.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Карагандинского областного суда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Касенова Алихана Ермековича;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Пугаева Игоря Васильевича.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Костанайского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Темирбаеву Дамеле.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Мангистауского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Каженову Хамиду Шанкуловну.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Павлодарского областного суда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Климашину Людмилу Николаевну.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Военного Суда войск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Сакенова Советхана Сакенулы.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Акмолинскому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Аубакирову Карлыгаш Темертасовну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уходом в отставку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Восточно-Казахстанскому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Кирееву Тогжан Таскалиевну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связи с несоответствием занимаемой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председателя судебной           Нурашеву Биби Файзульевну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коллегии по гражданским делам   в связи с назначением судьей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Турлыбекова Манапа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связи с назначением старшим судьей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Маканчинского судебного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Урджарского районного суда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Жамбылскому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председателя               Абилкаирова Максута Романбековича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связи с избранием судьей Верховного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Манжасар Вилиса Шаймуханулы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со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Карагандинскому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Мухаметзянову Наталью Ивановну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утратой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Костанайскому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судей                      Петухову Людмилу Николаевну;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Рогову Ольгу Алексеевну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утратой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Павлодарскому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Тлеулина Мейрама Мухаметжановича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связи с назначением судьей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Павлодарского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Северо-Казахстанскому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Мамырбаева Рахимбека Нурмухаметовича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связи с несоответствием занимаемой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судебной коллегии          Басагаринова Берика Конопьяновича;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хозяйственным делам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Гайсина Тулюгена Ережеповича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связи с назначением их судьями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Петропавловского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Амирова Досжана Сарманкуловича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Темиртауского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Южно-Казахстанскому областному суду: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судей                      Жилганову Анар Нуралыкызы;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Рахманберди Ермахана Еркинулы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связи с назначением их на другую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должность в государственный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Военному Суду войск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 Турлыбекова Бакыткелды Тамашаевича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военного суда Талдыкурганского гарнизона.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Освободить от должностей председателей, старших судей и судей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районных (городских)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Атбасарского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Мукашеву Дану Аусаковну;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Зарендинского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Нурабаева Мурата Кошибаевича;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Кокшетауского             Даминова Раджаба Адгамовича;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 Есенееву Алму Кадырбаевну;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Сактаганову Сауле Даулеткельдиновну;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Щучинского                Гибадилова Мейрама Мурзахметовича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в связи с назначением их судьями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Акмолинского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Жаксынского               Калыкова Темиржана Кенжебаевича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 в связи с невыполнением требований,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предъявляемых к судье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Жамбылского               Досумхамбетову Раушан Бакировну;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Таймерденова Мейрамбека Таймерденовича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назначением их судьями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Алматинского областного суда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г.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Ауэзовского               Бодрова Юрия Дмитриевича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 в связи с назначением судьей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Алматинского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Алматинского              Кульбаеву Гульмиру Нагашебаевну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 в связи с несоответствием занимаемой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Атырауской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Атырауского               Байменову Сауле Гизатовну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Атырауского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старшего судью Кайнарского       Ахметжанову Шолпан Рамазановну;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судебного участка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Семипалатинского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Глубоковского     Сейтова Какена Калымбековича;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старшего судью Серебрянского    Ташенова Батырхана Мукашевича;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судебного участка Зыряновского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Катон-Карагайского        Токушеву Мариямгуль Чакеновну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в связи с назначением их судьями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Восточно-Казахстанского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Октябрьского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г. Караганды               Касенова Алихана Ермековича;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Осакаровского             Пугаева Игоря Васильевича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в связи с назначением их судьями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Карагандинского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Костанайского             Темирбаеву Дамеле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Костанайского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Мангистауской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Актауского                Каженову Хамиду Шанкуловну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Мангистауского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Петропавловского          Сулейменову Сандугаш Сейлхановну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Атырауского областного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