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e816" w14:textId="1f0e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старших судей и судей некоторых районных (городских) и приравненных к ним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ноября 1999 г. № 264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пунктом 3 статьи 44 и подпунктами 1), 2), 4), 5), 6), 8)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 подпунктом 3) пункта 2 статьи 47 Указа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имеющего силу конституционного закона,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судах и статусе судей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 на должности председателей районных (городских) судов: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г.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 Молдабаева Саркытбека Сарсембаевича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Есильского                  Нурмагамбетова Бакытжана Магзумовича,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Зерендинского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Байганинского               Жамиева Шагбана,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Кобдинского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Мартукского                 Утегенова Аскара Асылхановича,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Актюбинского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Жамбылского                 Бердиярова Жумасая Бекжигитовича,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Мойынкумского               Абуева Орынбасара Солты 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Шуского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Жаныбекского                Жумали Нурмуханбета Бекетайулы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Зеленовского                Жакупова Насипкали Кужумовича,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Каражалского                Акишева Усена Актомпишевича,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Жезказганского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Темиртауского               Амирова Досжана Сармакуловича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Аркалыкского                Шынтемирова Куантая,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Костанайского               Пензабекова Ербола Туребековича,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Костанайского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Экибастузского              Байгоншекова Кабиболлу Сериковича,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Есильского                  Менжесарова Куанбека Баязитовича,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Кызылжарского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Жамбылского                 Султанова Мурата Байкеновича,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Кызылжарского районного суда.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Назначить на должности старших судей судебных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районных судов: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Баршатасского судебного участка   Оразбек Бакдарлы Акимжанулы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Аягузского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Маканчинского судебного участка   Турлыбекова Манапа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Урджарского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Енбекского судебного участка      Туйгинбетова Ураша Санжановича,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Теректинского районного суда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Приурального судебного участка    Кыясову Зауреш Темурбековну,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Зеленовского районного суда       освободив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этого же суда.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Назначить на должность судей районных (городских) судов: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г.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Бостандыкского             Примбетову Гульбаршин Касымхановну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г. Астане: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Алматинского               Абдраимова Галымжана Жарылкасыновича;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Рсалину Айым Жаксылыковну,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Аркалыкского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Сарыаркинского             Комекову Жакен Рахимовну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Атбасарского               Мусетова Кайыркелди Ахметовича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Есильского                 Сальдину Бупе Курманаевну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Зерендинского              Ошаганову Клару Хафизовну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Щучинского                 Сейпишева Ракымбая Есимхановича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Жамбылского                Жаксыбаева Адил-Омара Тлегеновича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суда г. Актобе             Жакупову Алтын Садыковну;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Ли Жанну Михайловну;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Джунербаеву Гульзу Бисеновну,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Хромтауского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Кобдинского               Муратканова Исдаура Скиндировича,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Уилского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Атырауской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Атырауского               Файзуллину Балтуган Ахметовну;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   Каиралапову Нурбиби Табылдиевну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Зайсанского               Окусханова Канатбека Турысбекулы,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Курчумского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Усть-Каменогорского       Байбуринову Нагиму Рамазановну;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 Булгынбаеева Даулетбека Бактияровича;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Джалбагаеву Айгуль Ельтаевну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Шемонаихинского           Асауп Жаксылыка Оразбековича;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 Кабышеву Нурсулу Ашимхановну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Таласского                Джунусбекову Айман Аширбаевну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Шуского                   Дайрабаева Байназара Пернебековича;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 Спанова Жаныбека Садыровича,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Мойынкумского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Бурлинского              Яковлеву Светлану Васильевну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Теректинского            Дуйсекенову Раису Каиргалиевну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Уральского               Байбутаева Еркина Джаркинбековича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Бухар-Жырауского         Абулгазина Айдара Есимжановича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Сатпаевского             Кишенова Жастилека Омировича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Советского районного     Нурмагамбетова Рашида Амантаевича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г.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Темиртауского            Оскембекову Райхан Жолдыевну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Шахтинского              Бейсембаева Наурызбая Беркеновича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Шетского                 Кенжина Жакена Еденовича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Костанайского            Айбасова Серика Едильбаевича,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 освободив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Карасуского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Костанайского            Гаязова Газиза Темировича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Житикаринского           Власюка Валерия Анатольевича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Рудненского              Ергалиева Алмаза Отаровича;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 Утеева Мухтара Тыныштыковича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Тарановского             Омарову Жамал Султановну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Кызылординской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Казалинского             Жакыпова Мухиядина Скакулы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Мангистауской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Актауского              Рыскалиеву Канзибу Жакибаевну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Жанаозенского           Нуржанова Ермека Тахировича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Павлодарского           Тлеулина Мейрама Мухаметжановича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Экибастузского          Сманкулову Гульнару Бейсеновну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Булаевского             Гриценко Вадима Александровича;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 Кожагапарова Дипломбека Салимжановича;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Кабиева Руслана Ескеновича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Кызылжарского           Кенжаева Абдуллу Абуталиповича;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 Шакеева Сейтхана Асхановича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Петропавловского        Бусагаринова Берика Конопьяновича;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 Гайсина Тулюгена Ережеповича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Тайыншинского           Боранкулова Ерсайна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Толебийского            Оспанова Еркина Уксукбаевича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Тюлькубасского          Абдрасилова Спатая,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 освободив от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председателя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г.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Алмалинского     Момбекова Нурлана Нургалиевича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  в связи с назначением на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должность в государственный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г. Астане: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военного суда           Тлеубаева Аскара Адылхановича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Акмолинского гарнизона        в связи с вступлением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обвинительного приговора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Мугалжарского    Нурбаева Галимжана Махановича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  в связи с вступлением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обвинительного приговора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суда г. Актобе          Амиряна Валерия Аркадьевича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 Жамбылского      Барпибаева Тлектеса Ешеевича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  в связи с назначением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председателя Алматинского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Алакольского            Тулеева Мустахима Крыкбаевича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  в связи с назначением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другую должность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Каратальского           Жантасова Серика Кашкинулы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  в связи с невыполнением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предъявляемых к судье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Глубоковского           Шеину Валентину Федоровну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  по состоянию здоровья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судей Усть-Каменогорского     Жакаева Болата Магауияновича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 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Омарбекова Максата Кабзакиевича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связи с невыполнением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предъявляемых к судье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Бурлинского             Иксангалиева Кенжегалия Есимболатовича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Октябрьского           Жамкенова Нурланбека Жамкеновича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г. Караганды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Сатпаевского           Саукумова Омирбека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в связи с вступлением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обвинительного приговора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судей Костанайского          Ракшевскую Елизавету Васильевну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Кириленко Ирину Владимировну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 Костанайского          Белоусову Ольгу Владимировну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Карабалыкского         Войлова Михаила Михайловича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 по собственному желанию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Кызылординской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судей Кызылординского       Туракешеву Жамилю Тургуновну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 в связи с вступлением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обвинительного приговора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Павлодарского         Байбазарова Кайрата Кабиевича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Петропавловского      Эрфурт Татьяну Александровну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 по собственному желанию.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Настоящий Указ вступает в силу со дня подписания.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