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671" w14:textId="c321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ноября 1999 года N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от 23 января 1996 г. N 2794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U962794_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Описания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знаков государственных наград Республики Казахстан" (САПП Республики 
Казахстан, 1996 г., N 3, ст. 16);
     2) от 23 января 1996 года N 2795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U962795_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
о порядке представления, вручения, учета и хранения государственных наград 
Республики Казахстан и образца орденской книжки "Алтын Кыран" (САПП 
Республики Казахстан, 1996 г., N 4, ст. 18).
     2. Настоящий Указ вступает в силу со дня подписания.
     Президент
     Республики Казахстан
(Специалисты: Умбетова А.М.,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