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3988" w14:textId="b9139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Мусинова А.А. Чрезвычайным и Полномочным Послом Республики Казахстан в Арабской Республике Египет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сентября 1999 года № 211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Назначить Мусинова Аскара Ахметовича Чрезвычайным и Полномочным Послом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в Арабской Республике Египет.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Цай Л.Г.)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