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8e298" w14:textId="4d8e2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Республикой Казахстан, Кыргызской Республикой, Республикой Таджикистан и Республикой Узбекистан об общих принципах формирования рынка ценных бумаг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19 июля 1999 г. № 174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дальнейшего углубления экономической интеграции, развития 
рынка ценных бумаг и взаимовыгодного сотрудничества между Республикой 
Казахстан, Кыргызской Республикой, Республикой Таджикистан и Республикой 
Узбекистан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Соглашение между Республикой Казахстан, Кыргызской 
Республикой, Республикой Таджикистан и Республикой Узбекистан об общих 
принципах формирования рынка ценных бумаг.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Установить, что государственными органами, уполномоченными 
осуществлять взаимодействие между Республикой Казахстан и странами - 
участниками Соглашения, являются Министерство финансов и Национальный Банк 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Настоящий Указ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Президент
Республики Казахстан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