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c9bac" w14:textId="03c9b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очередных выборов в Парламент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7 июля 1999 г. N 168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статьи 44 Конституции Республики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Казахстан, статьями 69 и 85 Конституционного закона Республики Казахстан "О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выборах в Республике Казахстан" постановляю: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Назначить очередные выборы депутатов Сената Парламента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на 17 сентября 1999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Назначить очередные выборы депутатов Мажилиса Парламента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на 10 октября 1999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Правительству Республики Казахстан, акимам областей, городов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Алматы безотлагательно принять все необходимые меры по организационному,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материально-техническому и финансовому обеспечению выборов депутатов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Парламента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Настоящий Указ вступает в силу со дня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