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e16f" w14:textId="319e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судей областных и Алматинского городского судов, освобождении от должностей председателя судебной коллегии по гражданским делам Костанайского областного суда, судей некоторых областных и судей, председателей некоторых районных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марта 1999 г. N 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82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пунктом 2 статьи 44, подпунктами 2), 3), 4), 6) и 8)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и подпунктами 2) и 3) пункта 2 статьи 47 Указа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имеющего силу конституционного закона, от 20 декабря 1995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№ 2694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U952694_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судах и статусе судей в Республике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постановляю: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Назначить судьями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Акмолинского областного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Айсину Саулеш Демеубаевну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Алматинского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Султанова Асхата Максутовича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Актюбинского областного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Чернышеву Татьяну Николаевну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Восточно-Казахстанского областного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Немцеву Тамару Демьяновну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Жамбылского областного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Тер-Томасову Галину Александровну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Карагандинского областного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Азбанбаева Марата Акторгаевича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Волкову Жанну Анатольевну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Жаканову Майру Оразовну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Ибраеву Гульсуну Кумарбековну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Хон Ларису Григорьевну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Костанайского областного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Ибрашева Талгата Аулиехановича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Нурлумбаеву Агайшу Каримовну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Пашкевич Ларису Романовну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Ваганюк Наталью Николаевну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Салыкбаева Ракимбая Хамитовича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Кызылординского областного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Жубанганова Талапа Кушеновича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Омиртайулы Нурлана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Павлодарского областного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Альжанова Габита Умирхановича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Ткаченко Надежду Ивановну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Северо-Казахстанского областного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Беспятову Любовь Петровну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Исенову Насль Баймурзиновну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Шакимова Кайрата Казкеевича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Южно-Казахстанского областного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Заппарова Раимхана Расильхановича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Кадырбаева Таубая Аскарулы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Освободить от занимаемых должностей: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Костанайскому областному суду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 судебной         -  Ваганюк Наталью Николаевну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коллегии по гражданским          в связи с несоответствием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делам                            занимаемой должности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судей: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Акмолинского областного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Айтхожина Еркена Жумабаевича   - в связи с назначением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должность председателя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судебной коллегии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хозяйственным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суда г.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Борецкую Антонину Францевну    - в связи с назначением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должность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судебной коллегии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гражданским делам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г.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Актюбинского областного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Титову Надежду Николаевну      - в связи с утратой 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Алматинского городского суда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Лобача Сергея Валентиновича    - в связи с назначением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должность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судебной коллегии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гражданским делам этого же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Атырауского областного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Сагынбая Ерлана Мусабайулы     - по состоянию здоровья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Карагандинского областного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Бакылова Даулена Жумаловича    - в связи с назначением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должность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Алматинского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суда г.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Свистовцеву Татьяну Васильевну - в связи с утратой 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Кызылординского областного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Азходжаева Дауржана Омаровича   - в связи с назначением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должность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судебной коллегии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уголовным делам этого же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Калымбетова Бахытжана          - в связи с назначением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Муслимбековича                   другую должность в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Мангистауского областного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Оразбаеву Магрипу Салиевну     - в связи с назначением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должность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судебной коллегии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хозяйственным делам этого же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суда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Павлодарского областного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Михнову Лидию Ивановну         - в связи с утратой 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Северо-Казахстанского областного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Баймурзина Еркина               - в связи с назначением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Шахмановича                       должность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судебной коллегии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уголовным делам суда г.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Освободить от должностей председателей и судей районных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(городских) судов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Целиноградского           - Айсину Саулеш Демеубаевну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        в связи с назначением на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должность судьи Акмолинского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областного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Шортандинского            - Кузганова Ерлана Хабибуловича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        в связи с невыполнением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требований, предъявляемых 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судье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 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Актюбинского              - Чернышеву Татьяну Николаевну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городского суда                  в связи с назначением на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должность судьи Актюбинского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  Жетысуского               - Султанова Асхата Максутовича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         в связи с назначением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должность судьи Алматинского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Таврического               - Немцеву Тамару Демьяновну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         в связи с назначением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должность судьи 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Казахстанского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судью Таласского                 - Тер-Томасову Галину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         Александровну в связи с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назначением на должность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Жамбылского областного суда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судью Октябрьского               - Волкову Жанну Анатольевну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         в связи с назначением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должность судьи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Карагандинского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областного суда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судью Октябрьского               - Ибраеву Гульсуну Кумарбековну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         в связи с назначением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должность судьи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Карагандинского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областного суда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судью Советского                 - Азбанбаева Марата Акторгаевича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         в связи с назначением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должность судьи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Карагандинского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областного суда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Советского                 - Жаканову Майру Оразовну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         в связи с назначением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должность судьи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Карагандинского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областного суда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Советского                 - Хон Ларису Григорьевну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         в связи с назначением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должность судьи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Карагандинского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 Костанайской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Аркалыкского               - Ибрашева Талгата Аулиехановича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городского суда                    в связи с назначением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должность судьи Костанайского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областного суда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Жалагашского               - Жубанганова Талапа Кушеновича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         в связи с назначением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должность судьи Кызылординского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областного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Кармакшинского             - Омиртайулы Нурлана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         в связи с назначением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должность судьи Кызылординского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областного суда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Индустриального            - Альжанова Габита Умирхановича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         в связи с назначением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должность судьи Павлодарского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областного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                     - Ткаченко Надежду Ивановну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Экибастузского                     в связи с назначением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          должность судьи Павлодарского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по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судью Сергеевского               - Исенову Насль Баймурзиновну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         в связи с назначением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должность судьи Северо-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Казахстанского областного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Петропавловского           - Беспятову Любовь Петровну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городского суда                    в связи с назначением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должность судьи Северо-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Казахстанского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 Тайыншинского       - Смолина Анатолия Сергеевича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         в связи с назначением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должность председателя судебной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коллегии по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Северо-Казахстанского областного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председателя Жамбылского         - Шакимова Кайрата Казкеевича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         в связи с назначением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должность судьи Северо-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Казахстанского областного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суда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Шымкентского               - Заппарова Раимхана Расильхановича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городского суда                    в связи с назначением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должность судьи Южно-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Казахстанского областного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суда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Толебийского               - Кадырбаева Таубая Аскарулы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         в связи с назначением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должность судьи Южно-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Казахстанского областного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суда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Президент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