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b89a" w14:textId="4bcb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22 января 1999 года № 6 "О структуре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марта 1999 года № 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подпунктом 3) статьи 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Указ Президента Республики Казахстан от 22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№ 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U990006_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структуре Правительства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"Агентство Республики Казахстан по миграции и демографии".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(специалист: Р.Жантасова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корректор:  И.Склярова)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