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896dc" w14:textId="61896d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структуре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22 января 1999 года № 6.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статьи 44 </w:t>
      </w:r>
      <w:r>
        <w:rPr>
          <w:rFonts w:ascii="Times New Roman"/>
          <w:b w:val="false"/>
          <w:i w:val="false"/>
          <w:color w:val="000000"/>
          <w:sz w:val="28"/>
        </w:rPr>
        <w:t>Конституции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постановляю: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 основании представления Премьер-Министра Республики Казахстан определить следующую структуру Правительства Республики Казахстан: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Аппарат Правительства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внутренних дел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иностранных дел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туризма и спорта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национальной экономики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обороны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цифрового развития, инноваций и аэрокосмической промышленности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культуры и информации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сельского хозяйства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финансов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энергетики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здравоохранения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торговли и интеграции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экологии и природных ресурсов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по чрезвычайным ситуациям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Министерство просвещения Республики Казахстан;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науки и высшего образования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водных ресурсов и ирригации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транспорта Республики Казахстан;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промышленности и строительства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Указа Президента РК от 06.08.2014 </w:t>
      </w:r>
      <w:r>
        <w:rPr>
          <w:rFonts w:ascii="Times New Roman"/>
          <w:b w:val="false"/>
          <w:i w:val="false"/>
          <w:color w:val="000000"/>
          <w:sz w:val="28"/>
        </w:rPr>
        <w:t>№ 875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указами Президента РК от 29.12.2015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06.05.2016 </w:t>
      </w:r>
      <w:r>
        <w:rPr>
          <w:rFonts w:ascii="Times New Roman"/>
          <w:b w:val="false"/>
          <w:i w:val="false"/>
          <w:color w:val="00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13.09.2016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05.10.2016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06.10.2016 </w:t>
      </w:r>
      <w:r>
        <w:rPr>
          <w:rFonts w:ascii="Times New Roman"/>
          <w:b w:val="false"/>
          <w:i w:val="false"/>
          <w:color w:val="000000"/>
          <w:sz w:val="28"/>
        </w:rPr>
        <w:t>№ 350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25.01.2017 </w:t>
      </w:r>
      <w:r>
        <w:rPr>
          <w:rFonts w:ascii="Times New Roman"/>
          <w:b w:val="false"/>
          <w:i w:val="false"/>
          <w:color w:val="000000"/>
          <w:sz w:val="28"/>
        </w:rPr>
        <w:t>№ 412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28.06.2018 </w:t>
      </w:r>
      <w:r>
        <w:rPr>
          <w:rFonts w:ascii="Times New Roman"/>
          <w:b w:val="false"/>
          <w:i w:val="false"/>
          <w:color w:val="000000"/>
          <w:sz w:val="28"/>
        </w:rPr>
        <w:t>№ 707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26.12.2018 </w:t>
      </w:r>
      <w:r>
        <w:rPr>
          <w:rFonts w:ascii="Times New Roman"/>
          <w:b w:val="false"/>
          <w:i w:val="false"/>
          <w:color w:val="000000"/>
          <w:sz w:val="28"/>
        </w:rPr>
        <w:t>№ 806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25.02.2019 </w:t>
      </w:r>
      <w:r>
        <w:rPr>
          <w:rFonts w:ascii="Times New Roman"/>
          <w:b w:val="false"/>
          <w:i w:val="false"/>
          <w:color w:val="000000"/>
          <w:sz w:val="28"/>
        </w:rPr>
        <w:t>№ 848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17.06.2019 </w:t>
      </w:r>
      <w:r>
        <w:rPr>
          <w:rFonts w:ascii="Times New Roman"/>
          <w:b w:val="false"/>
          <w:i w:val="false"/>
          <w:color w:val="000000"/>
          <w:sz w:val="28"/>
        </w:rPr>
        <w:t>№ 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17.06.2019 </w:t>
      </w:r>
      <w:r>
        <w:rPr>
          <w:rFonts w:ascii="Times New Roman"/>
          <w:b w:val="false"/>
          <w:i w:val="false"/>
          <w:color w:val="000000"/>
          <w:sz w:val="28"/>
        </w:rPr>
        <w:t>№ 24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09.09.2020 </w:t>
      </w:r>
      <w:r>
        <w:rPr>
          <w:rFonts w:ascii="Times New Roman"/>
          <w:b w:val="false"/>
          <w:i w:val="false"/>
          <w:color w:val="000000"/>
          <w:sz w:val="28"/>
        </w:rPr>
        <w:t>№ 408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11.06.2022 </w:t>
      </w:r>
      <w:r>
        <w:rPr>
          <w:rFonts w:ascii="Times New Roman"/>
          <w:b w:val="false"/>
          <w:i w:val="false"/>
          <w:color w:val="000000"/>
          <w:sz w:val="28"/>
        </w:rPr>
        <w:t>№ 917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000000"/>
          <w:sz w:val="28"/>
        </w:rPr>
        <w:t>№ 79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02.01.2023 </w:t>
      </w:r>
      <w:r>
        <w:rPr>
          <w:rFonts w:ascii="Times New Roman"/>
          <w:b w:val="false"/>
          <w:i w:val="false"/>
          <w:color w:val="00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; от 01.09.2023 </w:t>
      </w:r>
      <w:r>
        <w:rPr>
          <w:rFonts w:ascii="Times New Roman"/>
          <w:b w:val="false"/>
          <w:i w:val="false"/>
          <w:color w:val="000000"/>
          <w:sz w:val="28"/>
        </w:rPr>
        <w:t>№ 318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внести на рассмотрение Президента Республики Казахстан предложения о приведении ранее изданных актов Президента в соответствие с настоящим Указом;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привести ранее изданные акты Правительства в соответствие с настоящим Указом.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вступает в силу со дня опубликования.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Президент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