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0b3d" w14:textId="a820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старших судей судебных участков и судей некоторых районных (городских) и приравненных к ним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1998 г. № 4185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3 статьи 82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44, подпунктами 1), 3), 4), 8) и 10) пункта 1, подпунктом 3) пункта 2 статьи 47, пунктом 1 статьи 71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председателей районных (городских) судов: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г.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Балыкова Даулена Жумаловича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Омарова Ауесбека Сеитовича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Шамшидинову Кульмайру Ныгатаевну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Текелийского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Апимолданова Мухтара Жумгулуевича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Керимбаева Муратбека Кабдуллиновича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Жумагельдина Толеугали Сейткалиулы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Рахижанова Жакена Баубекулы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Сназарова Ергали Рахашевича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Калдыбаева Серика Ибрагимовича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Исабаева Серика Турсыновича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Жайлебаеву Жанар Алыкпашевну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Наурзумского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Найманова Мурата Кулбаевича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Муканова Мурата Еслямгариевича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Щучинского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Зайтлера Степана Степановича.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2. Назначить на должности старших судей судебных участков: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Гвардейского судебного участка Кербулакского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Кульбекова Армана Шариповича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Уйгентасского судебного участка Алакольского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Кыдыралина Жардембека Сыдыкбековича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Жалпакталского судебного участка Казталовского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Ажимову Ляззат Упагалиевну.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Назначить на должность судей районных (городских) и приравненных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 ним судов: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г. Астане: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Мартель Владимира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Джалбырову Гульжихан Журсуновну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Бурумкулова Бакытбая Несипбековича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Алакольского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Кенжеханова Чокана Сакеновича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Илийского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Сейдахметова Максата Канымбековича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Талдыкоганского 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Мушанову Гульнару Ауелхановну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 Талдыкоганского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Абдуллина Ержана Бекдуллаевича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Токбулатова Ерлана Муратовича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Катон-Карагайского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Карибаева Сандыбая Жагалбаевича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Павлову Клавдию Андреевну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Бекишеву Кульпан Абдрахмановну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Иманбаеву Жаннат Ануарбековну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Кадралиеву Слуканым Талаповну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Еспаева Айжекена Сагимбаевича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Жаманову Алмагуль Айткуловну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Даниярова Жамшита Наушарбанулы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Суиндыкову Бахыт Галимовну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Алиеву Гаухар Боранбаевну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Аулиекольского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Алдиярову Кульдиру Тобагалиевну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Жетписпаеву Алию Касымовну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Павлодарской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Ильичевского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Бактиярова Адлета Сайрановича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Индустриального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Корчагина Олега Викторовича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Байтуганова Жулдуза Шариповича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Тимирязевского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Жусупова Наурызбая Каримовича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Сергазина Марата Магжановича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Кашенова Сулеймена Искаковича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Жамуханова Сабита Кушкаровича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Исенову Насль Баймурзиновну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Викторенко Сергея Васильевича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Щучинского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Бекеева Сарсенбая Аубакировича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Кожанова Бейсебая Ажибековича.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 Освободить от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Коргалжынского районного          Жусупова Сулеймена Базарбековича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суда                                  в связи с невыполнением требований,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предъявленных к судье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Алакольского районного            Кыдыралина Жардембека Сыдыкбековича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суда                                  в связи с назначением старшим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судьей Уйгентасского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участка этого же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Коксуского районного              Омарова Ауесбека Сеитовича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суда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Аксуского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Талдыкорганского городского       Шамшидинову Кульмайру Ныгатаевну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суда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Текелийского городского           Апимолданова Мухтара Жумгулуевича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суда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Кульбекова Армана Шариповича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старшим судьей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Гвардейского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Кербулакского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Большенарымского           Карибаева Сандыбая Жагалбаевича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в связи с упразднением суда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назначением судьей Катон-Карагайского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Абайского районного суда          Жумагелдина Толеугали Сейткалиулы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Зайсанского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Катон-Карагайского районного      Рахижанова Жакена Баубекулы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суда   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Шемонаихинского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Усть-Каменогорского городского    Байболову Айгуль Камаловну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Кожахметову Ляззат Касымгазыевну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Таразского городского      Заурбекова Мыктыбека Куралбаевича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              в связи с несоответствием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Казталовского районного суда      Ажимову Ляззат Упагалиевну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старшим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Жалпакталского 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Урдинского районного суда         Калдыбаева Серика Ибрагимовича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Карагандинской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Сатпаевского городского суда      Исабаева Серика Турсыновича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связи с назначением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Жанааркинского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Костанайской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Карасуского районного суда        Жайлебаеву Жанар Алыкпашевну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Наурзумского районного суда       Найманова Мурата Кулбаевича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Кызылординской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Казалинского районного     Бектай Оспанулы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              в связи со смертью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Мангистауской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Бейнеуского районного суда        Рыскулова Серика Оспановича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Северо-Казахстанской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Кокшетауского районного суда      Едрисова Марата Сериковича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невыполнением требований,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предъявленных к судье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Сергеевского районного     Исенову Насль Баймурзиновну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                                    в связи с назначением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судьи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 Сергеевского районного суда       Муканова Мурата Еслямгариевича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этого же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Щучинского районного суда  Бекеева Сарсенбая Аубакировича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судьей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этого же суда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Щучинского районного суда         Зайтлера Степана Степановича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назначением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этого же суда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Артемьеву Людмилу Александровну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в связи с уходом в отставку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 Возвышенского            Тулепенова Жаксылыка Какимовича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судебного участка Булаевского           в связи с невыполнением требований,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      предъявленных к судье.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Указ вступает в силу со дня подписания.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Р.Жантасова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  Н.Мартина)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