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c1cf2" w14:textId="37c1c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Национальной комиссии по делам семьи и женщин при Президенте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22 декабря 1998г. N 4176. Утратил силу - Указом Президента РК от 1 февраля 2006 года N 56 (U060056)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целях защиты интересов семьи, обеспечения необходимых условий для участия женщин в политической, социальной, экономической и культурной жизни страны и в соответствии с подпунктом 20) статьи 44 Конституции Республики Казахстан  </w:t>
      </w:r>
      <w:r>
        <w:rPr>
          <w:rFonts w:ascii="Times New Roman"/>
          <w:b w:val="false"/>
          <w:i w:val="false"/>
          <w:color w:val="000000"/>
          <w:sz w:val="28"/>
        </w:rPr>
        <w:t xml:space="preserve">K951000_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постановляю: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Национальную комиссию по делам семьи и женщин - консультативно-совещательный орган при Президенте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Положение о Национальной комиссии по делам семьи и женщин при Президенте Республики Казахстан (прилагается).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Председателю Национальной комиссии по делам семьи и женщин в десятидневный срок внести на рассмотрение Главе государства предложения по персональному составу названной комиссии.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месячный срок: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Правительству Республики Казахстан разработать и утвердить типовое положение о комиссиях по делам семьи и женщин при акимах областей, городов Астаны и Алматы;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акимам областей, городов Астаны и Алматы образовать при названных акимах комиссии по делам семьи и женщин.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Признать утратившим силу Указ Президента Республики Казахстан от 1 марта 1995 года № 2067 "О Совете по проблемам семьи, женщин и демографической политике при Президенте Республики Казахстан (САПП Республики Казахстан, 1995, № 8, ст.85).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Настоящий Указ вступает в силу со дня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Утверждено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Указом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от 22 декабря 1998г. № 4176 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Положение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о Национальной комиссии по делам семьи и женщин при Президенте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                     I. Общие положения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1. Национальная комиссия по делам семьи и женщин при Президенте Республики Казахстан (в дальнейшем - Комиссия) является консультативно- совещательным органом при Главе государства.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Правовую основу деятельности Комиссии составляют Конституция и законы Республики Казахстан, акты Президента Республики Казахстан, иные нормативные правовые акты Республики Казахстан, а также настоящее Положение.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                      II. Основные задачи Комиссии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3. Основными задачами Комиссии являются: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определение приоритетов и выработка рекомендаций для формирования комплексной государственной политики в отношении семьи, женщин и детей с учетом региональных особенностей в контексте реализации Стратегии развития Казахстана до 2030 года;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содействие в разработке комплексной системы социальной, экономической, юридической и психологической поддержки семьи, женщин и детей;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комплексный анализ показателей, характеризующих процессы воспроизводства и состояния здоровья населения, социальных и экономических условий проживания семей;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участие в разработке межведомственных социально-медицинских программ, направленных на улучшение здоровья женщин и детей в республике;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рассмотрение предложений государственных органов, общественных объединений и граждан по проблемам, входящим в компетенцию Комиссии, и подготовка рекомендаций Президенту Республики Казахстан;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участие в разработке концепций и программ государственной политики в отношении семьи, женщин и детей с учетом Стратегии "Казахстан-2030";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участие в подготовке и рассмотрении проектов законодательных и иных нормативных правовых актов, направленных на улучшение положения семьи, женщин и детей;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выработка для Главы государства рекомендаций и предложений по обеспечению соблюдения должностными лицами государственных органов требований законодательства по вопросам семьи, женщин и детей;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содействие проведению научных исследований, формированию информационной базы в целях выявления реального положения семьи, женщин и детей в экономической, социальной, политической и культурной жизни общества;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взаимодействие со средствами массовой информации с целью более полного отражения аспектов положения семьи, женщин и детей в Казахстане;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рассмотрение обращений граждан, сообщений средств массовой информации, касающихся вопросов семьи, женщин и детей;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сотрудничество с международными организациями, участие в конференциях, совещаниях, семинарах по вопросам положения семьи, женщин и детей, проводимых на международном уровне.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               III. Полномочия комиссии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4. Комиссия в пределах своей компетенции вправе: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заслушивать на своих заседаниях руководителей государственных органов, непосредственно подчиненных и подотчетных Главе государства, руководителей центральных и местных исполнительных органов;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запрашивать у государственных органов и организаций, включая правоохранительные, необходимые документы, материалы и информацию;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требовать от руководителей соответствующих государственных органов проведения проверок и служебных расследований по фактам нарушения законов, касающихся вопросов семьи, женщин и детей;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привлекать в качестве внештатных экспертов авторитетных и профессионально подготовленных представителей общественности для участия в подготовке заседаний Комиссии, разработки программ и в проведении проверок;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координировать и контролировать деятельность комиссий при акимах областей, городов Астаны и Алматы, заслушивать отчеты об их деятельности;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содействовать выдвижению и утверждению кандидатур женщин на руководящие должности;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направлять статистические, аналитические, методические и иные информационные материалы по вопросам семьи, женщин и детей в государственные органы и общественные объединения.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По итогам рассмотрения поступивших обращений граждан, сообщений средств массовой информации Комиссия может направлять материалы на рассмотрение соответствующего государственного органа или должностного лица для принятия решения по существу.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IY. Организация работы комиссии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6. Комиссия состоит из Председателя, заместителя и ее членов.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Президент Республики Казахстан определяет ее количественный и персональный состав.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7. Заседания Комиссии проводятся по мере необходимости, но не реже одного раза в квартал.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8. Решения Комиссии оформляются протокольно.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9. Председатель Комиссии: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вносит на рассмотрение Главе государства предложения 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персональному составу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организует и осуществляет руководство деятельностью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определяет повестку дня заседаний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4) созывает заседания Комиссии и председательствует на них. В отсутствие Председателя Комиссии по его поручению председательствует на заседаниях заместитель или один из членов Комиссии;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5) из числа членов Комиссии определяет докладчика по конкретному вопросу, рассматриваемому на заседании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6) систематически отчитывается перед Главой государства об итогах работы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7) осуществляет иные полномочия, предусмотренные актами и поручениями Президента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10. Заседания Комиссии считаются правомочными, если на них присутствует на менее половины от общего числа членов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11. Комиссия принимает решения простым большинством голосов от числа присутствующих на заседании членов Комиссии. При равенстве голосов голос председательствующего является решающим.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Y. Обеспечение деятельности комиссии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12. Информационно-аналитическое и организационное обеспечение деятельности Комиссии осуществляется соответствующим структурным подразделением Канцелярии Премьер-Министра Республики Казахстан.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Сноска. Пункт 12 - в редакции Указа Президента РК от 24 марта 1999 г. N 89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U990089_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