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4a41" w14:textId="9684a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комиссии Республики Казахстан по борьбе с коррупцией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ноября 1998 года N 4143.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Послания Главы государства народу Казахстана от 30 сентября 1998 года и в соответствии со статьей 19 Указа Президента Республики Казахстан, имеющего силу конституционного закона, "О Президенте Республики Казахстан"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Z952733_ </w:t>
      </w:r>
      <w:r>
        <w:rPr>
          <w:rFonts w:ascii="Times New Roman"/>
          <w:b w:val="false"/>
          <w:i w:val="false"/>
          <w:color w:val="000000"/>
          <w:sz w:val="28"/>
        </w:rPr>
        <w:t xml:space="preserve"> , статьей 6 Закона Республики Казахстан "О борьбе с коррупцией"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Z980267_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ПОСТАНОВЛЯЮ: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Государственную комиссию Республики Казахстан по борьбе с коррупцией (далее - Комиссия) как государственный орган, непосредственно подчиненный и подотчетный Президенту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 месячный срок: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решить вопросы финансового и материально-технического обеспечения деятельности Комиссии, выделения ей необходимых зданий и помещений;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необходимые меры, вытекающие из настоящего Указа;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Председателю Комиссии в десятидневный срок внести на рассмотрение Главе государства проект Положения о Комиссии; предложения по ее персональному составу, общей штатной численности секретариата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следующие Указы Президента Республики Казахстан: от 21 октября 1997 года № 3705 "О Высшем дисциплинарном совете Республики Казахстан"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U973705_ 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(САПП Республики Казахстан, 1997, № 47, ст.431); от 29 октября 1997 года № 3722 "О персональном составе Высшего дисциплинарного совета Республики Казахстан"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U973722_ </w:t>
      </w:r>
      <w:r>
        <w:rPr>
          <w:rFonts w:ascii="Times New Roman"/>
          <w:b w:val="false"/>
          <w:i w:val="false"/>
          <w:color w:val="000000"/>
          <w:sz w:val="28"/>
        </w:rPr>
        <w:t xml:space="preserve"> ; от 28 сентября 1998 года № 4083 "Об изменениях в составе Высшего дисциплинарного совета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Республики Казахстан"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U984083_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Контроль за исполнением настоящего Указа возложить на Администрацию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Президент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(оператор:   А.Турсынова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Р.Жантасова)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