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1a7b" w14:textId="2661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 судебных коллегий и судей некоторых областных и приравненных к ним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октября 1998 года N 4116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 пунктом 2 статьи 82 Конституции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пунктом 2 статьи 44, подпунктами 1), 4), 6), 8), 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пункта 1, подпунктом 2) пункта 2 статьи 47 Указа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имеющего силу Конституционного закона, от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декабря 1995 года N 2694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U952694_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судах и статусе судей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Назначить: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Борецкую Антонину Францевну    - председателем судебной коллегии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гражданским делам суда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Айтхожина Еркена Жумабаевича   - председателем судебной коллегии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хозяйственным делам суда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Баймурзина Еркина Шахмановича  - председателем судебной коллегии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уголовным делам суда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Лобача Сергея Валентиновича    - председателем судебной коллегии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гражданским делам Алматинского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городского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Азходжаева Дауржана Омаровича  - председателем судебной коллегии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уголовным делам Кызылординского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Оразбаеву Магрипу Салиевну     - председателем судебной коллегии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хозяйственным делам Мангистауского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Смолина Анатолия Сергеевича    - председателем судебной коллегии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уголовным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Северо-Казахстанского областного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суда.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Назначить судьями: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Алматинского городского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Азбаеву Гулистан Шаяхметовну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Есбергенова Улана Сагынышовича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Матвеенко Ларису Петровну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Актюбинского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Балмуханова Айсултана Жабаевича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Атырауского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Аккулову Раису Зиноровну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Алматинского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Борисова Владимира Михайловича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Набиева Турсына Ясиновича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Восточно-Казахстанского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Тусибиянову Алию Ануарбековну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Хусаинова Жумагали Жакияновича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Западно-Казахстанского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Бахтыгулова Махамбета Сапаровича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Нугманова Булата Баекеевича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Карагандинского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Оразгалиева Бауржана Турсумбаевича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Пака Игоря Герасимовича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Костанайского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Абулхаирову Ботагоз Сейдановну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Кусаинову Кадишу Хайдаровну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Нурсаитова Жеткергена Мурзахановича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Нурова Сергея Муратовича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Мангистауского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Чельпекову Гульнару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Павлодарского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Нуркиева Асхата Габдрауфовича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Северо-Казахстанского областного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Алешкина Николая Михайловича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Жусупову Инессу Зайнулловну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Максюта Елену Тагировну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Военного суда войск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Калбаева Нурадена Елемесовича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Кошанова Убайдуллу Кайрловича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Освободить от должностей: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Алматинскому городскому суду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судебной коллегии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гражданским делам           - Матвеенко Ларису Петровну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назначением судьей этого же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                          - Зияданова Алтая Амантаевича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 смертью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 Восточно-Казахстанскому областному суду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                          - Ескендирова Толията Сейсеновича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связи с невыполнением требований,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предъявляемых к судье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Жармухамбетову Сару Азымбековну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связи с назначением судьей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Семипалатинского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Мукишеву Гульнар Таженовну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 назначением судьей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Семипалатинского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Козлова Евгения Александровича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связи с назначением судьей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Усть-Каменогорского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 Жамбылскому областному суду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                          - Коковкину Наталью Владимировну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связи со смертью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Карагандинскому областному суду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                          - Губич Светлану Викторовну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собственному желанию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Кызылординскому областному суду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судебной коллегии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уголовным делам             - Аскарова Бекзатхана Абдазиевича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связи с назначением на другую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должность в государственный 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Мангистаускому областному суду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судебной коллегии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хозяйственным делам         - Амралиева Мухамбета Галимовича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связи с назначением председателем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Уральского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Павлодарскому областному суду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                          - Абнасирова Серика Казбековича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связи с назначением председателем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Ильичевского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по Северо-Казахстанскому областному суду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судебной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коллегии по уголовным делам    - Райша Андрея Андреевича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собственному желанию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                          - Малыка Владимира Николаевича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связи с утратой гражданства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Жакулина Аскарбека Бейсембековича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 связи с назначением судьей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Кокшетауского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 Тасымова Рахманберди Жакуповича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связи с назначением председателем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Кызылжарского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Северо-Казахстанской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