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98ec2" w14:textId="4798e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увольнении в запас военнослужащих срочной военной службы, выслуживших установленный срок военной службы, и об очередном призыве граждан Республики Казахстан на срочную военную службу в октябре-декабре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7 октября 1998 г. N 4110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 В соответствии с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Z939000_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всеобщей воинской обязанности и военной службе"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Уволить из рядов Вооруженных Сил, других войск и воинских формирований Республики Казахстан в запас в октябре-декабре 1998 года военнослужащих срочной службы, выслуживших установленный срок военной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Призвать на срочную военную службу и Вооруженные Силы, другие войска и воинские формирования Республики Казахстан в октябре-декабре 1998 года граждан мужского пола, которым ко дню призыва исполняется 18 лет, не имеющих права на отсрочку от призыва на военную службу, а также граждан старших возрастов, утративших право на отсрочку от призыва.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областей и городов Астаны и Алматы совместно с местными представительными органами во взаимодействии с Министерством обороны Республики Казахстан через военные комиссариаты обеспечить работу областных, городских и районных призывных комиссий, принять меры по организованному призыву 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отправке призывных граждан в войска для прохождения срочной военной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Генеральной Прокуратуре Республики Казахстан обеспечить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надзор за точным и единообразным применением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Z939000_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 всеобщей воинской обязанности и военной службе"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настоящего Указа.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Настоящий Указ вступает в силу со дня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