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ac27" w14:textId="1fea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дисциплинарного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1998 года N 4083. Утратил силу - Указом Президента РК от 12 ноября 1998 г. N 4143 ~P984143.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дисциплинарного совета Республики Казахстан, утвержденный Указом Президента Республики Казахстан от 29 октября 1997 года N 3722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персональном составе Высшего дисциплинарного совета Республики Казахстан" ввести Таракова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Александра Юрьевича - первого заместителя главного редактора газеты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"Казахстанская правда".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Вывести из состава Высшего дисциплинарного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Козлова А.Ф.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