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d593" w14:textId="e9cd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дальнейшей оптимизации системы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1998 года № 4073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системы государственного управления в Республике Казахстан, повышения эффективности деятельности и усиления ответственности государственных служащих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Сократить штатную численность с соответствующими расходами на их содержание следующих государственных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Комитета национальной безопасности Республики Казахстан - на 1000 военнослужащих офицерского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Генеральной прокуратуры Республики Казахстан - на 500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обеспечить сокращение штатной численности органов внутренних дел Республики Казахстан на 1500 военнослужащих офицерского состава с соответствующими расходами на их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высвобождаемым работникам государственных органов, перечисленных в пунктах 1, 2 настоящего Указа, предоставляются социальные гарантии и компенсации, предусмотренные 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Образовать Агентство Республики Казахстан по делам государственной службы (далее - Агентство) как государственный орган, непосредственно подчиненный и подотчетный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Возложить на Агентство выполнение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выработку предложений и принятие мер по совершенствованию системы государственной службы, организации труда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состояния кадров государственной службы, в том числе формирование кадрового резерва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подготовку, переподготовку и повышение квалификации кадров государственной службы, в том числе размещение государственного заказа на подготовку работников для системы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работы по совершенствованию системы оплаты труда государственных служащих, иных мер их социально-правовой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выработку предложений и принятие мер по вопросам совершенствования законодательства о государственной службе, в том числе разработку и принятие нормативных правовых актов по вопросам поступления на государственную службу, ее прохождения, аттестации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соблюдением законодательства о государственной службе, в том числе контроль за соблюдением правил служебной этики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деятельности Высшего дисциплинарного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Упразднить в структуре Администрации Президента Республики Казахстан секретариат Высшего дисциплинарного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Администрации Президента Республики Казахстан, Канцелярии Премьер-Министра Республики Казахстан, Министерству финансов Республики Казахстан, Министерству труда и социальной защиты населения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реорганизацию и сокращение штатной численности соответствующих структурных подразделений с передачей этой штатной численности Агентству;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Агентству функции и полномочия реорганизуемых структурных подразделений, необходимые материально-технические средства и иное имущество государственных органов, перечисленных в пункте 7 настоящего Указа, в объеме возложенных на Агентство задач и передаваемой Агентству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привести свою структуру и штатную численность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Положение о Высшем дисциплинарном совете Республики Казахстан, утвержденное Указом Президента Республики Казахстан от 21 октября 1997 года </w:t>
      </w:r>
      <w:r>
        <w:rPr>
          <w:rFonts w:ascii="Times New Roman"/>
          <w:b w:val="false"/>
          <w:i w:val="false"/>
          <w:color w:val="000000"/>
          <w:sz w:val="28"/>
        </w:rPr>
        <w:t>№ 3705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Высшем дисциплинарном совете Республики Казахстан",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"Руководитель Администрации Президента Республики Казахстан" заменить словами "Председатель Агентства Республики Казахстан по делам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Правительству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увеличить штатную численность Таможенного комитета Министерства финансов Республики Казахстан за счет сокращения штатной численности государственных органов, перечисленных в пунктах 1, 2 настоящего Указа;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финансирование деятельности Агентства за счет ассигнований, предусмотренных республиканским бюджетом на 1998 год на содержание перечисленных в пункте 7 настоящего Указа государственных органов, в пределах средств, выделяемых на содержание передаваемых Агентству части штатной численности, материально-технических средств и иного имущества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предусматривать в проекте республиканского бюджета средства на содержание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привести свои акты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Администрации Президента Республики, Комитету национальной безопасности Республики, Генеральной прокуратуре Республики в месячный срок внести на рассмотрение Главе государства предложения о приведении ранее изданных актов Президента Республики Казахстан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Агентству в месячный срок внести на рассмотрение Главе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Положения об Агентстве Республики Казахстан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по структуре и общей штатной численности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