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5180" w14:textId="c0e5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1 апреля 1997 года N 3436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сентября 1998 года N 4072. Утратил силу - Указом Президента РК от 25 марта 2001 г. N 575 ~U010575.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реорганизацией органов государственного управления и в 
соответствии с подпунктом 9) статьи 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
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Указ Президента Республики Казахстан от 1 апреля 1997 
года N 3436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U973436_ </w:t>
      </w:r>
      <w:r>
        <w:rPr>
          <w:rFonts w:ascii="Times New Roman"/>
          <w:b w:val="false"/>
          <w:i w:val="false"/>
          <w:color w:val="000000"/>
          <w:sz w:val="28"/>
        </w:rPr>
        <w:t>
  "О единой системе оплаты труда работников органов 
Республики Казахстан, содержащихся за счет средств государственного 
бюджета"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2) пункта 3 после слов "Агентства по стратегическому 
планированию" дополнить словами ", Комитета Республики Казахстан по 
регулированию естественных монополий и защите конкуренции";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Примечания к приложению 8 после слов "государственных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комитетов" дополнить словами ", Комитета Республики Казахстан по 
регулированию естественных монополий и защите конкуренции".
     2. Настоящий Указ вступает в силу со дня подписания.
     Президент 
     Республики Казахстан
(Специалисты: Умбетова А.М.,
              Цай Л.Г.)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