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4d074" w14:textId="464d0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Буркитбаева С.М. Министром транспорта и коммуникаций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14 сентября 1998 года N 4063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Назначить Буркитбаева Серика Минаваровича Министром транспорта и коммуникаций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