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0980" w14:textId="6880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высших квалификационных классов некоторым судьям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сентября 1998 г. № 4055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соответствии с подпунктом 13) статьи 44 Конституции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, пунктами 3,7 Положения о квалификационных классах судей судов Республики Казахстан, утвержденного Указом Президента Республики Казахстан от 15 октября 1997 года № 3677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U973677_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высший квалификационный класс: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судебной коллегии по гражданским делам Верховного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Сухановой Назым Танатаровне;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судьям Верховного Суда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Буловичу Валерию Николаевичу;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Бурляевой Валентине Викторовне;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Комекову Канату Опабековичу;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Линнику Анатолию Васильевичу;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Пономаренко Юрию Афанасьевичу;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Алматинского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Байбатырову Серику Катеновичу;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 Акмолинского 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Касимову Акылтаю Ахмеджановичу;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Западно-Казахстанского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Рыскалиеву Амангельды Рыскалиевичу;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судье Карагандинского областного суда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Попову Владимиру Михайловичу.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