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4c03" w14:textId="6d74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в городе Астане городского и районных судов, упразднении Акмолинского городского суда и увеличении численности судей Республики Казахастан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июля 1998 года N 4010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1 и 2 статьи 10, пунктом 2 статьи 11, пунктами 1 и 2 статьи 15 Указа Президента Республики Казахстан, имеющего силу Конституционного закона, от 20 декабря 1995 года N 2694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U952694_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судах и статусе судей в Республике Казахстан" и в связи с изменениями в административно-территориальном устройстве города Астаны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в городе Астане: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городской суд, приравненный к областному суду, - суд города Астаны;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Алматинский и Сарыаркинский районные суды.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Упразднить Акмолинский городской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 в месячный срок: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выделение зданий;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решить вопросы финансирования и материально-технического обеспечения образованных настоящим Указом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(Пункт 4 исключен - Указом Президента РК от 21 марта 2002 г. N 825 (вступает в силу с 1 января 2002 г.) </w:t>
      </w:r>
      <w:r>
        <w:rPr>
          <w:rFonts w:ascii="Times New Roman"/>
          <w:b w:val="false"/>
          <w:i w:val="false"/>
          <w:color w:val="000000"/>
          <w:sz w:val="28"/>
        </w:rPr>
        <w:t xml:space="preserve">U020825_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Министру юстиции Республики Казахстан в месячный срок: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представить на рассмотрение Президента Республики Казахстан предложения по кадровому составу судов, вновь образованных настоящим Указом;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выполнением настоящего Указа возложить на Администрацию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Настоящий Указ вступает в силу со дня подписания, за исключением пунктов 1 и 2, которые вводятся в действие по мере создания необходимых условий для работы судов, вновь образованных настоящим Указом, но не позднее 1 сентября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