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5244" w14:textId="f005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Казахской ССР от 31 августа 1991 г. N 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июля 1998 года N 4005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 О С Т А Н О В Л Я 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Признать утратившим силу Указ Президента Казахской ССР от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августа 1991 года N 412 "О создании золотого запаса и алмазного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 в Казахской ССР" (Ведомости Верховного Совета Казахской ССР,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1991 г. N 33, ст. 435).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