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5c0a" w14:textId="6215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"Национальной инвестиционной финансовой акционерной компании "НСБК-груп"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1998 г. № 4003. Утратил силу - Указом Президента РК от 21 января 2000 г. N 326 ~U000326.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финансовой системы Республики Казахстан путем развития современных финансовых, инвестиционных технологий и инструментов, а также учитывая их значимость в процессе реформирования экономики,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обеспечить создание акционерного общества закрытого типа "Национальная инвестиционная финансовая акционерная компания "НСБК-груп" (далее - "НСБК-груп") со 100% участием государства в уставном капитале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доверительное управление "НСБК-груп":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пакет акций акционерного общества "Народный Сберегательный Банк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пакеты акций, полученные после преобразования в акционерные общества, следующих государственных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"Государственный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экспортно-импортный банк Казахстана"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компания по иностранному страхованию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"Казахинстрах";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определить основным предметом деятельности "Национальной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инвестиционной финансовой акционерной компании "НСБК-груп":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создание и развитие системы страхования инвестиционных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развитие почтово-сберегательной системы и национальной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денежных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стимулирование развития инвестиционных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дальнейшее совершенствование инфраструктуры пенсионного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участие в совершенствовании инфраструктуры фондового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развитие франчайзинговых систем, способствующих ускоренному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 и среднего бизнеса в сфере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консультирование по финансовым вопросам национальных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 и государственных предприятий;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совместно с "НСБК-груп" разработать программу и осуществить реструктуризацию Республиканского государственного предприятия почтовой связи Министерства транспорта и коммуникаций Республики Казахстан с целью создания и развития почтово-сберегательной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