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5c84" w14:textId="e515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первоочередных мерах по улучшению состояния здоровья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мая 1998 г. № 3956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преодоления тяжелой эпидемиологической ситуации, коренного улучшения качества медицинского обслуживания, увеличения объема предоставляемых услуг и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конституционных прав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 на охрану здоровья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Казахстан, акимам областей, городов Астана и Алматы: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R980097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незамедлительно приступить к сплошной иммунизации детей в возрасте до пяти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приступить к реализации программы вакцинации новорожденных против вирусного гепатита Б; а в регионах с наибольшей заболеваемостью - к вакцинации детей против вирусного гепатита 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внедрить в течение 1998 года программу лечения больных туберкулезом по методике, рекомендованной Всемирной организацией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ежегодный полный охват иммунизацией новорожденных;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предусмотреть на эти цели выделение необходимых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Агентству </w:t>
      </w: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Министерству </w:t>
      </w:r>
      <w:r>
        <w:rPr>
          <w:rFonts w:ascii="Times New Roman"/>
          <w:b w:val="false"/>
          <w:i w:val="false"/>
          <w:color w:val="000000"/>
          <w:sz w:val="28"/>
        </w:rPr>
        <w:t>образования, культуры и здравоохранения Республики Казахстан с участием заинтересованных государственных органов до 1 июля 1998 года разработать и внести на утверждение Президенту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программу </w:t>
      </w:r>
      <w:r>
        <w:rPr>
          <w:rFonts w:ascii="Times New Roman"/>
          <w:b w:val="false"/>
          <w:i w:val="false"/>
          <w:color w:val="000000"/>
          <w:sz w:val="28"/>
        </w:rPr>
        <w:t xml:space="preserve">"Здоровье народа", предусматривающую: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ужесточение требований к допустимым уровням выбросов промышленных предприятий в атмосферу и воду;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последовательное улучшение снабжения населения питьевой водой;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координации работ по охране окружающей среды и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и реализацию стратегии лечения туберкулеза, рекомендованной Всемирной организацией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обязательной иммунизации детей в возрасте до пяти лет, в том числе всеобщей вакцинации новорожденных против гепатита 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комплекс дополнительных мер по охране здоровья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поощрение исключительно грудного вскармливания детей до шести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усиление просветительской работы, направленной на оздоровление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улучшение качества первичной медико-санитарной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создание сети региональных учебных клинических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поэтапный переход от стационарных к амбулаторным принципам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неукоснительное соблюдение мер асептики и антисептики в лечебно-профилактических учреждениях, особенно в учреждениях родовспоможения;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современным оборудованным государственных лечебно-профилактических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улучшение системы медицинского образования, подготовки и переподготовки кадров, в том числе административных;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увеличение объема и повышение качества научных исследований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усиление профилактической работы с населением; </w:t>
      </w:r>
      <w:r>
        <w:rPr>
          <w:rFonts w:ascii="Times New Roman"/>
          <w:b w:val="false"/>
          <w:i w:val="false"/>
          <w:color w:val="000000"/>
          <w:sz w:val="28"/>
        </w:rPr>
        <w:t>P092295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совершенствование системы управления здравоохранением;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реформирование системы экономических отношений в здравоохранении, путем создания конкурентного частного сектора, реорганизации фонда социального страхования, поэтапного перехода на индивидуальные формы обязательного и добровольного медицинского страхования.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