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0926" w14:textId="1810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Положение о стаже государственной службы для выплаты процентных надбавок за выслугу лет для назначения пенсий государственным служащим Республики Казахстан, утвержденное Указом Президента Республики Казахстан от 3 июня 1996 г. № 3014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1998 г. № 3919. Утратил силу - Указом Президента РК от 10 марта 2000 г. N 357 ~U000357.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Постановляю:
     1. Пункт 2 главы I Положения о стаже государственной службы для 
выплаты процентных надбавок за выслугу лет и порядке исчисления выслуги лет 
для назначения пенсий государственным служащим Республики Казахстан, 
Утвержденное Указом Президента Республики Казахстан от 3 июня 1996 г. № 
3014, дополнить подпунктом 10) следующего содержания:
     "10) осуществления полномочий депутата Парламента Республики 
Казахстан".
     2. Настоящий Указ вступает в силу со дня подписания.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