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35f" w14:textId="c27f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председателей, старших судей судебных участков и судей некоторых районных (городских) и приравненных к ним судов, освобождении от должностей председателей, старших судей судебных участков и судей некоторых районных (городских)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1998 г. N 3899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82 Конституции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пунктом 3 статьи 44, подпунктами 1), 3), 5), 6), 8),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1, подпунктом 3) пункта 2 статьи 47 Указа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имеющего силу Конституционного закона, от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1995 года N 2694 "О судах и статусе судей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 председателей районных и приравненных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ним 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 Акмолинского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Тасырова Ерлана Джумаевича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Ерейментауского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Кияшову Сауле Карибжановну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Коргалжынского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Бектурганова Маргулана Жубанышевича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Ульбинского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Сатыбалдина Кайрата Жолдасбекулы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Тупкараганского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Кошева Бактыбая Хасановича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Целинного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Кенженова Болата Катваевича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на должности старших судей судебных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Тельманского судебного участка Бухар-Жырауского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Даутова Дулата Ахметжановича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Возвышенского судебного участка Булаевского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Тулепенова Жаксылыка Какимовича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Арыкбалыкского судебного участка Айыртауского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Курманалинова Салимжана Куанышбайулы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Назначить на должности судей районных (городских)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приравненных к ним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Бастаубаева Габита Балтабаевича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Астраханского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Касымову Нурилю Калымтаевну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Амиряна Валерия Аркадьевича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Мамбетову Жанлай Молотавну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Каскеленского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Бердиярова Жумасая Бекжигитовича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Катыкбаева Болатбека Адильхановича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 Алматинского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Каипова Бурлибая Бекжановича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Шкабарову Елену Петровну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Мукишеву Гульнар Таженовну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Жармухамбетову Сару Азымбековну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Ульбинского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Алимбаеву Сайран Мамиевну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Урджарского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Сапинову Карлыгаш Заманбековну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Таразского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Ибрагимова Алымжана Омаржановича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Косалиеву Халифу Абдилдаевну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Танирбергена Нуржана Танирбергенулы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Бухар-Жырауского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Хамзину Назипу Мукановну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Годлевскую Нину Станиславовну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Утину Сауле Кубаевну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Рудненского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Сагандыкова Смагула Кожахметовича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Бакишева Серика Джумабаевича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Султанахметова Сыздыка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Ниязбаеву Айслу Мусиевну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 Актауского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Азаматова Нуржана Алмуханбетовича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Успенского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Бакенову Кульшейру Абековну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Жакулина Аскербека Бейсембековича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Абдугалиеву Айман Жумагалеевну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Асылбекову Райзу Талгатовну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Аргимбаеву Айтгуль Садвакасовну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Сулейменову Сандугаш Сейлхановну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Уалихановского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Садыкову Сауле Жолдасовну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Бекназарова Маратали Усербаевича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Толебийского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Джаксылыкова Сабита Бактыбаевича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 Аяпбергенову Жаннат Темиргалиевну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должность в государственный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военного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Акмолинского гарнизона         Бубербаева Бекентая Токташевича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связи с несоответствием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Степногорского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 Абишева Дисенбая Тахановича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этого же суда            Кульмагамбетова Мухамбета Бутеевича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связи с несоответствием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Садвокасова Серика Нигметовича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Ерейментауского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Ахметулина Бауржана Социаловича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Есильского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Косжанову Ондемес Жумабаевну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Коргалжынского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Токишева Тельмана Токишевича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Шортандинского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Кияшову Сауле Карипжановну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Ерейментауского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Каргалинского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Ефремову Ирину Петровну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утратой гражданства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Мугалжарского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Муркатову Айслу Мурзагалиевну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обвинительного приговора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"Эмба" этого же суда   Бектурганова Маргулана Жубанышевича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Коргалжынского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Каскеленского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Мергенову Сауле Кайржановну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военного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 гарнизона         Тасырова Ерлана Джумаевича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председателем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суда Акмолинского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Зыряновского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Ахмерову Гайникамал Ефаровну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 назначением судьей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Самарского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Смагулова Каирбека Шарипкановича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 назначением судьей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Лукьянова Александра Ивановича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Восточно-Казахстанского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этого же суда            Кисикову Данию Ганиевну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назначением судьей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Савинову Альфию Сагдуловну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назначением судьей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Сатыбалдина Кайрата Жолдасбекулы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Гинца Виктора Давидовича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 Шубартауского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участка Аягузского   Кенжегарина Аскаржана Капезовича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в связи с назначением судьей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Байзакского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Берикова Болата Кулатаевича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назначением судьей Жамбылского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Дуйсембиева Бахытжана Аккозовича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Жумахметову Зину Мырзагалиевну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судьей Жамбылского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Нугманова Темиржана Нуртазовича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судьей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Октябрьского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Даутова Дулата Ахметжановича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Тельманского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Бухар-Жырауского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 Акбулатова Асхата Утепбергеновича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Мангистауского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Каракиянского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Мырзабекова Бердибека Калшабековича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Мангистауского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Тупкараганского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Кошева Бактыбая Хасановича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председателем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Индустриального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Потанина Валерия Николаевича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судьей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Актогайского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Габдуллина Серика Галиевича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судьей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Айыртауского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Курманалинова Салимжана Куанышбайулы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Арыкбалыкского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Булаевского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Тулепенова Жаксылыка Какимовича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Возвышенского судебного участка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Тунгатову Зауру Баязитовну в связи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Петропавловского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 Коканову Рабигу Нуржановну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назначением судьей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Целинного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 Шевченко Степана Никифировича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этого же суда            Кенженова Болата Катваевича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 назначением председателем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