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fb07" w14:textId="00bf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в Совете Управляющих Азиатского Банка Развития от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апреля 1998 г. N 3897.
     Утратил силу  Указом Президента РК от 26 апреля 2002 г. N 854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10 января 1994 г.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членстве Республики Казахстан в Азиатском Банке Развития"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Шукеева Умирзака Естаевича от должности Управляющего Азиатским Банком Развития от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Мынбаева Сауата Мухаметбаевича от должности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Управляющего Азиатским Банком Развития от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Председателя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 Республики Казахстан - 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Утембаева Ержана Абулхаировича Управляющим Азиатским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Банком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Назначить Ертлесову Жаннат Джургалиевну - первого вице-Министра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 заместителем Управляющего Азиатским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 Развития от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